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Olivia Rodrigo's Australian Fans Face Ticketing Woes for Guts World Tour Presale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Olivia Rodrigo's Australian fans encountered difficulties during the presale for her 2024 Guts World Tour tickets on Wednesday. The presale, managed by Ticketek via Live Nation, began at 1pm AEST for shows in Sydney and Melbourne. Many fans reported being unable to secure tickets due to "access denied" messages on the Ticketek website.</w:t>
      </w:r>
      <w:r/>
    </w:p>
    <w:p>
      <w:r/>
      <w:r>
        <w:t>Frustrated fans took to social media platform X (formerly Twitter) to express their displeasure, citing technical glitches reminiscent of issues faced during the Taylor Swift Eras Tour ticket sales. Ticketek responded with advice to clear browser caches, try different browsers, and avoid using VPNs.</w:t>
      </w:r>
      <w:r/>
    </w:p>
    <w:p>
      <w:r/>
      <w:r>
        <w:t>Despite the complications, some fans successfully purchased tickets, sharing their excitement online. Eager fans can try again in the general sale starting at 1pm AEST on Thursday. Ticket prices range from $75 to $300, with VIP packages available. Rodrigo’s tour includes six performances across Sydney’s Qudos Bank Arena and Melbourne’s Rod Laver Arena in October. New Zealand singer-songwriter Benee will accompany Rodrigo as the opening act.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