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Olly Murs Celebrates 40th Birthday with Heartwarming Tribute to Newborn Daughter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British singer Olly Murs celebrated his 40th birthday on Tuesday with a special tribute to his newborn daughter, Madison. Murs shared a heartwarming picture on social media of him cradling and kissing his one-month-old daughter, expressing his joy in a caption: "The only gift I wanted for my 40th was to be daddy and here you are xx love you Madi."</w:t>
      </w:r>
      <w:r/>
    </w:p>
    <w:p>
      <w:r/>
      <w:r>
        <w:t>His birthday garnered well-wishes from fans and friends, including Laura Anderson and TOWIE star Jess Wright. Olly's celebration included a surprise party organized by his wife, Amelia, featuring festive bunting with images of Olly from his childhood to adulthood. Additionally, Greggs prepared a unique Sausage, Bean &amp; Cheese Melt-themed cake for him, which he shared on Instagram, expressing his amazement at the gesture.</w:t>
      </w:r>
      <w:r/>
    </w:p>
    <w:p>
      <w:r/>
      <w:r>
        <w:t>Olly Murs was also joined by friends, family, and his crew while he performed as a special guest on Take That’s "This Life" tour at the Utilita Arena in Birmingham. The celebrations continued at Gravity MAX center in Wandsworth, where he enjoyed go-karting with loved ones and shared merriment.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