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Only Murders in the Building Season Four Trailer Released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Only Murders in the Building Season Four Trailer Released</w:t>
      </w:r>
      <w:r/>
    </w:p>
    <w:p>
      <w:r/>
      <w:r>
        <w:t xml:space="preserve">Selena Gomez, Steve Martin, and Martin Short return in the highly anticipated fourth season of "Only Murders In The Building." The trailer, released on [date], showcases the trio's adventures as they venture to Hollywood. The season will premiere on August 27, 2023, with weekly episode releases. </w:t>
      </w:r>
      <w:r/>
    </w:p>
    <w:p>
      <w:r/>
      <w:r>
        <w:t>The plot revolves around the murder of Sazz, played by Jane Lynch, with Gomez (Mabel), Martin (Charles), and Short (Oliver) investigating whether she was the real target. Their podcast catches Hollywood's attention, leading to an adaptation into a major film.</w:t>
      </w:r>
      <w:r/>
    </w:p>
    <w:p>
      <w:r/>
      <w:r>
        <w:t>The trailer includes appearances by notable guest stars Meryl Streep, Eugene Levy, Eva Longoria, Melissa McCarthy, and others.</w:t>
      </w:r>
      <w:r/>
    </w:p>
    <w:p>
      <w:r/>
      <w:r>
        <w:t>In related news, Selena Gomez's former partner, Justin Bieber, announced expecting his first child with wife Hailey. Gomez, who limited Instagram comments shortly before the announcement, cited creating personal boundaries as the reason.</w:t>
      </w:r>
      <w:r/>
    </w:p>
    <w:p>
      <w:r/>
      <w:r>
        <w:rPr>
          <w:b/>
        </w:rPr>
        <w:t>Showrunner Insights</w:t>
      </w:r>
      <w:r/>
    </w:p>
    <w:p>
      <w:r/>
      <w:r>
        <w:t>John Hoffman, the show's runner, discussed the season's theme of "consequences" in a previous interview with The Hollywood Reporter. He emphasized the impact of the characters' actions and creations.</w:t>
      </w:r>
      <w:r/>
    </w:p>
    <w:p>
      <w:r/>
      <w:r>
        <w:t>The trailer and premiere date were revealed during Disney's presentation to advertisers in NYC.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