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Phillip Schofield returns to social media, fueling speculation of TV comeback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Phillip Schofield marked his return to social media after a year-long hiatus with an Instagram post, sparking speculation about a potential TV comeback. The former "This Morning" host, who stepped down from the show in May 2023 after admitting to an affair with a younger colleague, shared a photo of his dog Alfie watching Formula One. Schofield, 62, who has 2.8 million Instagram followers, received support from his daughters Ruby, 27, and Molly, 30, and former co-host Josie Gibson, who liked the post.</w:t>
      </w:r>
      <w:r/>
    </w:p>
    <w:p>
      <w:r/>
      <w:r>
        <w:t>Schofield's last Instagram activity was on May 7, 2023, before his departure from ITV on May 20, 2023. Since then, friends and ITV contacts, including Alison Hammond and Ant and Dec, have supported him. ITV's internal review cleared bosses of a cover-up regarding Schofield's affair, but the potential for his return to television remains uncertain. His former co-host Holly Willoughby left "This Morning" in October 2023 and was replaced by Ben Shephard and Cat Deeley. Schofield's future engagements could include roles in commercial radio, although no official announcements have been made.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