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Pixie Lott and Danny Dyer Spotted in Matching Christmas Jumpers on Set of 'Christmas Karma'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Pixie Lott and Danny Dyer were spotted wearing matching Christmas jumpers in London on Tuesday during a break from filming their new festive movie, "Christmas Karma." The singer, 33, and the former soap star, 46, were seen conversing while seated on set, both dressed in red snowflake-print jumpers. Lott paired her jumper with light blue jeans and a festive headband, while Dyer opted for dark blue jeans, an embroidered flat cap, and a burgundy gilet.</w:t>
      </w:r>
      <w:r/>
    </w:p>
    <w:p>
      <w:r/>
      <w:r>
        <w:t>The film "Christmas Karma," a modern Bollywood musical inspired by Charles Dickens' "A Christmas Carol," is written, directed, and produced by BAFTA-winning director Gurinder Chadha. It features Kunal Nayyar as Scrooge and an expansive cast including Eva Longoria, Boy George, Hugh Bonneville, and others. The movie is set in London and addresses themes like the cost of living crisis in Britain, with Chadha describing her rendition of Scrooge as an "Indian Tory who hates refugees."</w:t>
      </w:r>
      <w:r/>
    </w:p>
    <w:p>
      <w:r/>
      <w:r>
        <w:t>First-look images released earlier this month showed Dyer and Nayyar in character, clad in festive jumpers. The plot details remain largely undisclosed, but Chadha aims to create a contemporary festive classic resonating with Dickens' original themes.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