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Prince Harry and Meghan Markle's Awkward Moment in Nigeria Sparks Mixed Reactions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Prince Harry and Meghan Markle experienced an awkward moment during their recent visit to Nigeria in celebration of the 10th anniversary of the Invictus Games. The couple found themselves sitting through a ceremony in which the Nigerian national anthem was played, resulting in a moment that felt particularly uncomfortable for them. Royal commentator Charlotte Griffiths from the Mail on Sunday highlighted this, noting their poker-faced expressions and calling the situation a "farce."</w:t>
      </w:r>
      <w:r/>
    </w:p>
    <w:p>
      <w:r/>
      <w:r>
        <w:t>During their Nigeria tour, the Sussexes visited military headquarters, charity organizations, and politicians, promoting the Invictus Games. They also engaged in a mental health event at a school and met with wounded Nigerian soldiers, invited by the highest-ranking military official, Christopher Musa.</w:t>
      </w:r>
      <w:r/>
    </w:p>
    <w:p>
      <w:r/>
      <w:r>
        <w:t>Despite some criticism, such as Griffiths' remarks about Meghan "cosplaying royals" and changing outfits mid-event, locals praised Meghan for her engagement in conversations and selfies. She co-hosted a women's leadership event with Ngoni Okonjo-Iweala, Director-General of the World Trade Organization, discussing her Nigerian heritage. Meanwhile, Prince Harry visited a military hospital to meet wounded soldiers.</w:t>
      </w:r>
      <w:r/>
    </w:p>
    <w:p>
      <w:r/>
      <w:r>
        <w:t>Overall, the trip sparked mixed reactions, illustrating the varying public perceptions surrounding the couple's activities.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