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Rare Lunar Rainbow Spotted at Upper Yosemite Fall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Lunar Rainbow Appears at Upper Yosemite Fall</w:t>
      </w:r>
      <w:r/>
    </w:p>
    <w:p>
      <w:r/>
      <w:r>
        <w:rPr>
          <w:b/>
        </w:rPr>
        <w:t>May 15, 2024 | 3 AM PT | By Alex Pulaski</w:t>
      </w:r>
      <w:r/>
    </w:p>
    <w:p>
      <w:r/>
      <w:r>
        <w:t>During a clear April night in 2011, a moonbow, or lunar rainbow, formed in the mist near Upper Yosemite Fall. This rare phenomenon occurs when a full moon’s light reflects off water droplets in the air. Yosemite National Park in California is one of the few places on Earth where this can be observed, particularly during roaring spring and early summer waterfalls.</w:t>
      </w:r>
      <w:r/>
    </w:p>
    <w:p>
      <w:r/>
      <w:r>
        <w:t>Brian Hawkins, a mechanical engineer from Redondo Beach turned videographer, has dedicated years to predicting moonbows at Yosemite. His website offers precise timings and locations for the best viewing spots, attracting both avid photographers and curious visitors alike.</w:t>
      </w:r>
      <w:r/>
    </w:p>
    <w:p>
      <w:r/>
      <w:r>
        <w:t>Despite cloudy conditions during a recent trip, Hawkins led a group to Lower Yosemite Fall, where fleeting glimpses of the moonbow were captured. Visitors with the right equipment, such as tripods and weather apps, can maximize their chances of seeing and photographing this natural spectacle.</w:t>
      </w:r>
      <w:r/>
    </w:p>
    <w:p>
      <w:r/>
      <w:r>
        <w:t>The next optimal viewing period for moonbows at Yosemite is May 21-25, with another window from June 19-23. For detailed predictions, visitors can consult Hawkins' website. Yosemite National Park does have entry restrictions, especially during peak times, so checking the National Park Service website for reservation requirements is advisable.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