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Reality TV Star Kenzie Petty Announces Pregnancy on Mother's Day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Kenzie Petty, a reality TV star currently competing in the 46th season of </w:t>
      </w:r>
      <w:r>
        <w:rPr>
          <w:i/>
        </w:rPr>
        <w:t>Survivor</w:t>
      </w:r>
      <w:r>
        <w:t>, announced on Mother's Day that she is expecting her first child with her husband, Jackson Petty. The announcement was made via Instagram, where the 29-year-old shared her excitement with her followers.</w:t>
      </w:r>
      <w:r/>
    </w:p>
    <w:p>
      <w:r/>
      <w:r>
        <w:t xml:space="preserve">In a heartfelt post, she wrote, "I've gotten really good at keeping secrets and going on adventures this year, but it's finally the perfect day to tell y'all WE'RE HAVING A BABY!!" She also disclosed that their baby is due in September. </w:t>
      </w:r>
      <w:r/>
    </w:p>
    <w:p>
      <w:r/>
      <w:r>
        <w:t>Kenzie, a salon owner formerly known as Kenzie Veurink, expressed her joy about the pregnancy and gratitude towards her husband, whom she married in September 2023. Alongside her announcement, she posted a series of photos from her maternity shoot, including images of her baby bump and a picturesque backdrop.</w:t>
      </w:r>
      <w:r/>
    </w:p>
    <w:p>
      <w:r/>
      <w:r>
        <w:t xml:space="preserve">Several fellow </w:t>
      </w:r>
      <w:r>
        <w:rPr>
          <w:i/>
        </w:rPr>
        <w:t>Survivor</w:t>
      </w:r>
      <w:r>
        <w:t xml:space="preserve"> contestants extended their congratulations in the comments of her Instagram post, including Survivor 42 winner Maryanne Okecth and recent champion Dee Valladares.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