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Reba McEntire to Star in New Sitcom 'Happy's Place' on NBC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Reba McEntire is set to return to comedy television with her new sitcom, "Happy's Place," which has been greenlit by NBC and premiered its first trailer on Wednesday. The show was officially ordered on May 7 and is scheduled to debut this Fall on NBC, occupying the Fridays slot at 8/7c.</w:t>
      </w:r>
      <w:r/>
    </w:p>
    <w:p>
      <w:r/>
      <w:r>
        <w:t>"Happy's Place" revolves around Bobbie, portrayed by McEntire, who inherits her father's restaurant and discovers she has a business partner in her half-sister Isabella, played by Belissa Escobedo. The sitcom marks a reunion for McEntire and her former "Reba" co-star Melissa Peterman, who will portray Gabby, a dramatic bartender. The pair previously co-starred in the sitcom "Reba," which aired from 2001 to 2007.</w:t>
      </w:r>
      <w:r/>
    </w:p>
    <w:p>
      <w:r/>
      <w:r>
        <w:t>The new series will feature other talents including Tokala Black Elk as waiter Takoda and Pablo Castelblanco as accountant Steve. Additionally, McEntire’s real-life partner, Rex Linn, will appear as cook Emmett.</w:t>
      </w:r>
      <w:r/>
    </w:p>
    <w:p>
      <w:r/>
      <w:r>
        <w:t>Executive producers for the multi-camera show include Kevin Abbott, Michael Hanel, Mindy Schultheis, and Julie Abbott, who are part of McEntire's old "Reba" team.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