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Renee Zellweger Spotted Filming Fourth Bridget Jones Film 'Mad About The Boy' in London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Renee Zellweger was recently seen filming the anticipated fourth installment in the Bridget Jones franchise, titled "Mad About The Boy," in a London park. Zellweger, known for her role as Bridget Jones, was joined by two young actors portraying her on-screen children, Mabel and Billy, shared with the late Mark Darcy, who is deceased at the start of the film. The actress was filmed strolling and sitting reflectively on a bench in the May sunshine, dressed casually.</w:t>
      </w:r>
      <w:r/>
    </w:p>
    <w:p>
      <w:r/>
      <w:r>
        <w:t>This new addition to the Bridget Jones series is based on Helen Fielding's books and is set to be released by Universal film on the US platform Peacock on Valentine's Day 2025, while international audiences will see it in cinemas. Alongside Zellweger, Hugh Grant returns as Daniel Cleaver, with Emma Thompson reprising her role as Dr. Rawlings. New cast members include Chiwetel Ejiofor and "White Lotus" star Leo Woodall.</w:t>
      </w:r>
      <w:r/>
    </w:p>
    <w:p>
      <w:r/>
      <w:r>
        <w:t>Bridget’s character evolution continues, with the film addressing modern views on body image and downplaying her past obsession with weight. The plot revelation marks a shift in the character’s portrayal, reflecting contemporary attitudes towards body positivity.</w:t>
      </w:r>
      <w:r/>
    </w:p>
    <w:p>
      <w:r/>
      <w:r>
        <w:t>Fans of the series, who first met Bridget Jones in 2001's "Bridget Jones's Diary," are eagerly awaiting this latest chapter. The previous films have been significant box office successes, collectively grossing millions and solidifying Zellweger's popularity in the role.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