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Drummer John Barbata of The Turtles, Jefferson Airplane, and CSNY Dies at 79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John Barbata, Renowned Drummer for Iconic Rock Bands, Passes Away at 79</w:t>
      </w:r>
      <w:r/>
    </w:p>
    <w:p>
      <w:r/>
      <w:r>
        <w:t>John Barbata, celebrated drummer for The Turtles, Jefferson Airplane, and Crosby, Stills, Nash &amp; Young (CSNY), has died at the age of 79. His passing was announced on social media by Jefferson Airplane on Monday, though the cause of death was not specified.</w:t>
      </w:r>
      <w:r/>
    </w:p>
    <w:p>
      <w:r/>
      <w:r>
        <w:t>Barbata joined The Turtles after leaving his high school band, The Sentinals, in San Luis Obispo, California. His debut recording with The Turtles was the 1967 hit "Happy Together," which reached No. 1 on the charts. He went on to perform with The Turtles on notable television shows, including "The Ed Sullivan Show."</w:t>
      </w:r>
      <w:r/>
    </w:p>
    <w:p>
      <w:r/>
      <w:r>
        <w:t>In 1970, Barbata joined CSNY, contributing to their live album "4 Way Street." He was later invited by David Geffen to join the Eagles but declined, remaining with CSNY. Barbata moved on to join Jefferson Airplane in 1972, and subsequently, its offshoot, Jefferson Starship.</w:t>
      </w:r>
      <w:r/>
    </w:p>
    <w:p>
      <w:r/>
      <w:r>
        <w:t>Born on April 1, 1945, in New Jersey, Barbata's career spanned more than 100 albums and 20 hit singles. After a serious car accident in 1978 led to his departure from Jefferson Starship, he retired from mainstream rock music. He later became a born-again Christian and transitioned to a quieter life in Oklahoma, where he made redwood coffee tables.</w:t>
      </w:r>
      <w:r/>
    </w:p>
    <w:p>
      <w:r/>
      <w:r>
        <w:t>Barbata’s legacy includes his work on major hits and performances with several legendary rock bands of the 1960s and 70s.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