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Review: Laura Winters’s Romantic Comedy ‘All of Me’ at Pershing Square Signature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Review: Laura Winters’s Romantic Comedy ‘All of Me’ at Pershing Square Signature Center</w:t>
      </w:r>
      <w:r/>
    </w:p>
    <w:p>
      <w:r/>
      <w:r>
        <w:t>The New Group's latest production, "All of Me," written by Laura Winters, opened on Tuesday, May 14, 2024, at the Pershing Square Signature Center in Manhattan. The play features Madison Ferris as Lucy and Danny J. Gomez as Alfonso, both of whom use motorized vehicles and text-to-speech tools for communication.</w:t>
      </w:r>
      <w:r/>
    </w:p>
    <w:p>
      <w:r/>
      <w:r>
        <w:t>Directed by Ashley Brooke Monroe, the play centers on the meeting and growing relationship between Lucy and Alfonso outside a hospital in Schenectady, NY in 2018. Lucy, diagnosed with muscular dystrophy at 16, manages her condition with a combination of humor and cynicism. Alfonso, paralyzed since infancy, contrasts her perspective with his broader sense of life's possibilities, bolstered by his financial means.</w:t>
      </w:r>
      <w:r/>
    </w:p>
    <w:p>
      <w:r/>
      <w:r>
        <w:t>Supported by Kyra Sedgwick as Lucy's mother Connie, and featuring other characters like Lucy’s sister Jackie (Lily Mae Harrington) and her fiancé Moose (Brian Furey Morabito), as well as Alfonso's mother Elena (Florencia Lozano), the play delves into themes of love, disability, and personal agency. The interplay between Lucy and Alfonso spotlights the dynamics and intricacies of living with disabilities, balanced with moments of humor and heartfelt interactions.</w:t>
      </w:r>
      <w:r/>
    </w:p>
    <w:p>
      <w:r/>
      <w:r>
        <w:t>"All of Me" runs through June 16, 2024. Tickets and additional information are available at thenewgroup.org.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