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Richie Strahan Shares Joyful Moment with Girlfriend Tiffany Rozman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Richie Strahan Shares Joyful Moment with Girlfriend Tiffany Rozman</w:t>
      </w:r>
      <w:r/>
    </w:p>
    <w:p>
      <w:r/>
      <w:r>
        <w:t>Richie Strahan, former star of "The Bachelor," recently delighted fans by posting a photograph with his girlfriend, Tiffany Rozman, on Instagram. The snap, shared on Tuesday, shows the couple in a happy and relaxed state during a day out at John Forest National Park in Perth. Strahan, 38, wears a grey T-shirt and a baseball cap with dark shades, while Rozman dons a long-sleeved grey ribbed top.</w:t>
      </w:r>
      <w:r/>
    </w:p>
    <w:p>
      <w:r/>
      <w:r>
        <w:t>Richie, now a rope access technician, captioned the photo "Two happy hikers." The couple, who confirmed their relationship in December, looked content as they smiled for the camera.</w:t>
      </w:r>
      <w:r/>
    </w:p>
    <w:p>
      <w:r/>
      <w:r>
        <w:t>Tiffany Rozman, a Perth-based model known for her work with lingerie and bikini brands, has also posed for Playboy. Their relationship first became public when Rozman shared photos of her 30th birthday party, featuring Richie in a vest and tie, kissing Rozman in a champagne-colored dress.</w:t>
      </w:r>
      <w:r/>
    </w:p>
    <w:p>
      <w:r/>
      <w:r>
        <w:t>Richie Strahan gained fame in the 2016 season of "The Bachelor," ending in a relationship with Alex Nation, which later ended. They reunited briefly on "Bachelor in Paradise" in 2019.</w:t>
      </w:r>
      <w:r/>
    </w:p>
    <w:p>
      <w:r/>
      <w:r>
        <w:t>This recent post marks another public acknowledgment of Richie and Tiffany’s relationship, signaling his continued step away from the limelight since his reality TV days.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