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Rita Ora Shares Pictures from Met Gala and Mexico Holiday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Rita Ora recently shared photos of her visit to New York City, where she attended the Met Gala with her husband, Taika Waititi. The 33-year-old singer posted images on Instagram wearing various outfits, including plaid underwear and high heeled white boots, aiming to showcase her toned legs.</w:t>
      </w:r>
      <w:r/>
    </w:p>
    <w:p>
      <w:r/>
      <w:r>
        <w:t>Ora's Met Gala look featured a sheer nude bodysuit under an intricately beaded dress, gaining significant attention. Behind-the-scenes photos showed her at a fitting for the event, laughing with her team and wearing fuzzy grey shorts and a matching cardigan.</w:t>
      </w:r>
      <w:r/>
    </w:p>
    <w:p>
      <w:r/>
      <w:r>
        <w:t>Other images included Ora in relaxed attire, such as sunbathing with a facemask, stepping out in white cargos, and wearing a fluffy coat. She also wore tiny denim shorts and hugged a giant teddy bear in one snap.</w:t>
      </w:r>
      <w:r/>
    </w:p>
    <w:p>
      <w:r/>
      <w:r>
        <w:t>Rita Ora is currently on holiday in Mexico with her sister Elena and her husband Taika Waititi. She is also enjoying the success of her new hair brand, Typebea, launched in Sydney in April with Australian hair expert Anna Lahey. The brand offers a range of products, including shampoo, conditioner, and specialized treatments.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