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Rory McIlroy Faces Media Amid Divorce News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Rory McIlroy Faces Media Amid Divorce News</w:t>
      </w:r>
      <w:r/>
    </w:p>
    <w:p>
      <w:r/>
      <w:r>
        <w:t>Golfer Rory McIlroy encountered the media on Wednesday for the first time since announcing his divorce from wife Erica Stoll. McIlroy, who filed for divorce on Monday in Palm Beach County, Florida, will compete in the PGA Championship, starting just three days after the filing. The divorce documents noted that their marriage was "irretrievably broken."</w:t>
      </w:r>
      <w:r/>
    </w:p>
    <w:p>
      <w:r/>
      <w:r>
        <w:t>During the press conference at Valhalla, where the PGA Championship will be held, the media was instructed not to ask questions about McIlroy's personal life. McIlroy, 35, answered a few questions about golf and expressed readiness to play.</w:t>
      </w:r>
      <w:r/>
    </w:p>
    <w:p>
      <w:r/>
      <w:r>
        <w:t>McIlroy and Stoll, who met during the 2012 Ryder Cup and married in 2017, share a three-year-old daughter, Poppy Kennedy. The couple lived in a 12,800-square-foot mansion in Jupiter, Florida. McIlroy's legal representation is Thomas Sasser, known for representing Tiger Woods in his 2010 divorce.</w:t>
      </w:r>
      <w:r/>
    </w:p>
    <w:p>
      <w:r/>
      <w:r>
        <w:t>The press conference concluded after approximately 10 minutes, and McIlroy continued his preparations for the tournament.</w:t>
      </w:r>
      <w:r/>
    </w:p>
    <w:p>
      <w:r/>
      <w:r>
        <w:rPr>
          <w:b/>
        </w:rPr>
        <w:t>Key Players at the PGA Championship</w:t>
      </w:r>
      <w:r/>
      <w:r/>
    </w:p>
    <w:p>
      <w:pPr>
        <w:pStyle w:val="ListNumber"/>
        <w:numPr>
          <w:ilvl w:val="0"/>
          <w:numId w:val="14"/>
        </w:numPr>
        <w:spacing w:line="240" w:lineRule="auto"/>
        <w:ind w:left="720"/>
      </w:pPr>
      <w:r/>
      <w:r>
        <w:rPr>
          <w:b/>
        </w:rPr>
        <w:t>Scottie Scheffler</w:t>
      </w:r>
      <w:r>
        <w:t>: Current world number one with a recent win at the Masters.</w:t>
      </w:r>
      <w:r/>
    </w:p>
    <w:p>
      <w:pPr>
        <w:pStyle w:val="ListNumber"/>
        <w:spacing w:line="240" w:lineRule="auto"/>
        <w:ind w:left="720"/>
      </w:pPr>
      <w:r/>
      <w:r>
        <w:rPr>
          <w:b/>
        </w:rPr>
        <w:t>Brooks Koepka</w:t>
      </w:r>
      <w:r>
        <w:t>: Defending champion, recently won the LIV Golf event in Singapore.</w:t>
      </w:r>
      <w:r/>
    </w:p>
    <w:p>
      <w:pPr>
        <w:pStyle w:val="ListNumber"/>
        <w:spacing w:line="240" w:lineRule="auto"/>
        <w:ind w:left="720"/>
      </w:pPr>
      <w:r/>
      <w:r>
        <w:rPr>
          <w:b/>
        </w:rPr>
        <w:t>Ludvig Aberg</w:t>
      </w:r>
      <w:r>
        <w:t>: Rising star, performed well in his major debut at Augusta.</w:t>
      </w:r>
      <w:r/>
    </w:p>
    <w:p>
      <w:pPr>
        <w:pStyle w:val="ListNumber"/>
        <w:spacing w:line="240" w:lineRule="auto"/>
        <w:ind w:left="720"/>
      </w:pPr>
      <w:r/>
      <w:r>
        <w:rPr>
          <w:b/>
        </w:rPr>
        <w:t>Bryson DeChambeau</w:t>
      </w:r>
      <w:r>
        <w:t>: Known for his long drives, showed form at the Masters.</w:t>
      </w:r>
      <w:r/>
    </w:p>
    <w:p>
      <w:pPr>
        <w:pStyle w:val="ListNumber"/>
        <w:spacing w:line="240" w:lineRule="auto"/>
        <w:ind w:left="720"/>
      </w:pPr>
      <w:r/>
      <w:r>
        <w:rPr>
          <w:b/>
        </w:rPr>
        <w:t>Xander Schauffele</w:t>
      </w:r>
      <w:r>
        <w:t>: Consistent top-10 finisher, yet to secure a major win.</w:t>
      </w:r>
      <w:r/>
      <w:r/>
    </w:p>
    <w:p>
      <w:r/>
      <w:r>
        <w:t>The PGA Championship will take place at Valhalla, where McIlroy previously won in 2014. The competition includes many strong contenders, making for an exciting event despite McIlroy's personal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