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actress Gudrun Ure, star of 'Super Gran' TV series, dies at 98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Gudrun Ure, the star of the 1980s children's TV series "Super Gran," has passed away at the age of 98. Ure, a Scottish actress, was best known for her role as Granny Smith, a character that gained superpowers after an accidental encounter with an inventor's ray. The series, based on books by American author Forrest Wilson, ran from 1985 to 1987 on ITV and became popular for its theme tune sung by Billy Connolly and its notable guest stars, including Spike Milligan, George Best, and former Doctor Who actor Patrick Troughton.</w:t>
      </w:r>
      <w:r/>
    </w:p>
    <w:p>
      <w:r/>
      <w:r>
        <w:t>Ms. Ure was born on March 12, 1926, in Campsie, Stirlingshire, and had a career spanning over 50 years. She was married to John Ramsay until his death in 2008. Her niece, Kate McNeill, confirmed her death, noting Ure's memorable voice. Tributes have since poured in on social media, with many fans calling her 'legendary.'</w:t>
      </w:r>
      <w:r/>
    </w:p>
    <w:p>
      <w:r/>
      <w:r>
        <w:t>"Super Gran" won an International Emmy award in the Children and Young People category in 1985.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