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Selena Gomez Unveils Title for 'Wizards of Waverly Place' Spinoff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Selena Gomez revealed the official title of the new "Wizards of Waverly Place" spinoff series, "Wizards Beyond Waverly Place," at the ABC and Disney Upfronts event in New York City on Tuesday. The actress, 31, expressed her excitement about the revival and shared that "sometimes, something magical happens when you do get to go home again."</w:t>
      </w:r>
      <w:r/>
    </w:p>
    <w:p>
      <w:r/>
      <w:r>
        <w:t>Disney subsequently shared first look images from the new show on Instagram, featuring Gomez and her former co-star David Henrie reprising their roles as Alex and Justin Russo. The new series, which received a pilot order from Disney Branded Television in January, stars Janice LeAnn Brown as Billie Russo, Mimi Gianopulos as Giada Russo, Alkaio Thiele as Roman Russo, and Max Matenko as Milo Russo.</w:t>
      </w:r>
      <w:r/>
    </w:p>
    <w:p>
      <w:r/>
      <w:r>
        <w:t>According to Disney, the series will follow an adult Justin Russo, who leads a normal, mortal life with his family, while also mentoring his niece Billie, a wizard-in-training. Selena Gomez will make guest appearances and serve as an executive producer. No release date has been announced yet, but the series is expected to premiere on Disney Channel and Disney+ later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