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Sofia Vergara Stuns in Trendy Red Outfit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Sofia Vergara showcased a trendy red outfit on Instagram on Tuesday. The 51-year-old actress, known for her role on "America's Got Talent," wore an off-the-shoulder red top paired with a matching long skirt. The outfit featured printed white details and purple palm trees at the base, enhancing its summery appeal. She accessorized with woven heels, silver earrings, and a French manicure. The post garnered significant attention and positive comments from fans.</w:t>
      </w:r>
      <w:r/>
    </w:p>
    <w:p>
      <w:r/>
      <w:r>
        <w:t>Vergara also discussed her beauty regime in a recent interview with "People" magazine. She emphasized her commitment to maintaining her appearance, stating she will resist the effects of aging for as long as possible. Her routine includes unconventional beauty treatments and prioritizing sufficient sleep. Vergara attributes her focus on beauty to her Latin heritage, noting that looking good has always been important in her culture.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