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Sophie Turner Opens Up About Life Post-Divorce and Taylor Swift's Support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Sophie Turner has shared insights about her life post-divorce from Joe Jonas in a recent interview with British Vogue. The 28-year-old actress, known for her role in "Game of Thrones," explained the support she received from 34-year-old pop star Taylor Swift. Despite Swift dating Jonas in 2008, the two women formed a friendship around the time of Turner's split.</w:t>
      </w:r>
      <w:r/>
    </w:p>
    <w:p>
      <w:r/>
      <w:r>
        <w:t>The public announcement of Turner's and Jonas's divorce occurred in September 2023, which led to widespread speculation about the reasons behind their separation. Turner disclosed her gratitude for Swift's assistance during this period, noting that Swift offered her New York home as a refuge for Turner and her two daughters, Willa, 3, and Delphine, 22 months. Turner described Swift as having "a heart of gold."</w:t>
      </w:r>
      <w:r/>
    </w:p>
    <w:p>
      <w:r/>
      <w:r>
        <w:t>Turner also discussed the emotional turmoil she experienced, including struggles with depression and anxiety, and the intense scrutiny from the media. She admitted to dealing with "mom guilt" exacerbated by reports and photos showing her at social events just before Jonas filed for divorce.</w:t>
      </w:r>
      <w:r/>
    </w:p>
    <w:p>
      <w:r/>
      <w:r>
        <w:t>Addressing her mental health, Turner revealed she has long battled depression, anxiety, and bulimia, and that she previously relied on medication. However, since moving back to the U.K., she has found solace in a supportive community, which has significantly improved her well-being.</w:t>
      </w:r>
      <w:r/>
    </w:p>
    <w:p>
      <w:r/>
      <w:r>
        <w:t>Turner and Jonas began their relationship in 2016, became engaged a year later, and had two wedding celebrations in 2019. The couple has two children together.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