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Stars Shine at Premiere of 'Furiosa: A Mad Max Saga' at 77th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77th Cannes Film Festival saw an impressive turnout of stars for the premiere of "Furiosa: A Mad Max Saga" on Wednesday night. Supermodel Naomi Campbell, 53, stunned in a sparkly black dress while movie leads Anya Taylor-Joy and Chris Hemsworth were among the notable attendees.</w:t>
      </w:r>
      <w:r/>
    </w:p>
    <w:p>
      <w:r/>
      <w:r>
        <w:t>Taylor-Joy, 28, playing the younger Furiosa, and Hemsworth, 40, portraying the warlord leader Dementus, appeared on the red carpet to celebrate the film, which is a prequel to the 2015 blockbuster "Mad Max: Fury Road." Hemsworth described his character as a charismatic yet brutal leader.</w:t>
      </w:r>
      <w:r/>
    </w:p>
    <w:p>
      <w:r/>
      <w:r>
        <w:t>Directed by George Miller, the film sees Taylor-Joy stepping into a complex role, capturing her character's emotional and physical struggles in a dystopian wasteland. The movie spans a 15-year period leading up to the events of "Fury Road."</w:t>
      </w:r>
      <w:r/>
    </w:p>
    <w:p>
      <w:r/>
      <w:r>
        <w:t>The premiere was attended by several celebrities, including Greta Gerwig, Eva Green, and Elsa Pataky, Hemsworth's wife. Filming for "Furiosa" took place in New South Wales, Australia, from June to October 2022. The film is set to release on May 23, promising a dramatic and high-energy addition to the "Mad Max" saga.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