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State Fair of Texas Unveils '24 Days of Fun' Theme Amid Other Texas Highlights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State Fair of Texas announced its theme for this year: "24 Days of Fun." Slated to run in Dallas, the fair promises activities and entertainment for all age groups. Additionally, Texas-based dog was awarded Best in Show at the prestigious Westminster Dog Show. Coach Monica Aldama from Netflix’s "Cheer" is suing a former cheerleader from Navarro College and Cheer USA following unspecified allegations. A noteworthy 1984 Dallas lowrider, known as La Mera Mera, is gaining attention for its unique pink and sparkly design. On a related note, new consumer protection rules for air travel are being introduced this summer to potentially improve passenger experiences.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