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Highlights Health Benefits of Vegetarian and Vegan Diets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Study Highlights Health Benefits of Vegetarian and Vegan Diets</w:t>
      </w:r>
      <w:r/>
    </w:p>
    <w:p>
      <w:r/>
      <w:r>
        <w:t xml:space="preserve">Recent research indicates significant health benefits from vegetarian and vegan diets, including reduced risks of cancer and cardiovascular disease. The umbrella analysis, which reviewed over 20 years of studies, emphasizes plant-based diets’ potential in promoting longevity and preventing major health issues. </w:t>
      </w:r>
      <w:r/>
    </w:p>
    <w:p>
      <w:r/>
      <w:r>
        <w:t>The analysis, led by Dr. Angelo Capodici from the Scuola Superiore Sant’Anna in Pisa, Italy, shows that such diets could offer protection against cancers of the liver, colon, pancreas, lung, and more. Dr. Federica Guaraldi from the IRCCS Institute of Neurological Sciences of Bologna cautions that benefits derived from these diets could be negated by the inclusion of unhealthy plant foods like refined grains and fruit juices.</w:t>
      </w:r>
      <w:r/>
    </w:p>
    <w:p>
      <w:r/>
      <w:r>
        <w:t>Study coauthor Dr. Davide Gori from the University of Bologna specified that the review considered vegan and vegetarian diets, including lacto-vegetarian and ovo-vegetarian, which exclude all types of meat and fish but allow dairy and eggs.</w:t>
      </w:r>
      <w:r/>
    </w:p>
    <w:p>
      <w:r/>
      <w:r>
        <w:t>The findings suggest that plant-based diets can lower factors such as body mass index, blood sugar levels, and blood pressure, ultimately reducing risks associated with cardiovascular diseases, diabetes, and inflammation. Conversely, pregnant women might not experience these benefits, indicating a need for further research.</w:t>
      </w:r>
      <w:r/>
    </w:p>
    <w:p>
      <w:r/>
      <w:r>
        <w:t>Experts stress the importance of maintaining balanced nutrition through supplements for nutrients like B12, iron, and protein. For those following strictly vegan diets, fortified foods and plant-based sources like legumes, nuts, and soy products are recommended.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