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Reasons People Lose Physical Attraction in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of relationship dynamics reveals various reasons people stop feeling physical attraction toward their partners. The study surveyed individuals who openly discussed the moments their desire waned, covering both physical and behavioral factors.</w:t>
      </w:r>
      <w:r/>
    </w:p>
    <w:p>
      <w:r/>
      <w:r>
        <w:t>Some men reported a loss of attraction due to their partners' significant weight gain, lack of hygiene, or a shift towards unappealing fashion choices. Behavioral aspects such as consistent negativity, putdowns, and a lack of shared interests also contributed. For instance, one man cited his wife’s rude nicknames and public criticisms as a substantial turnoff.</w:t>
      </w:r>
      <w:r/>
    </w:p>
    <w:p>
      <w:r/>
      <w:r>
        <w:t>Women expressed similar concerns but highlighted issues such as their partners being overly insistent on sex, negligence in personal care, and lack of mutual sexual satisfaction. Specific examples included one woman who felt grossed out due to her husband’s constant sexual advances and another frustrated by her husband’s poor sexual technique.</w:t>
      </w:r>
      <w:r/>
    </w:p>
    <w:p>
      <w:r/>
      <w:r>
        <w:t>A critical insight was that while physical changes can impact attraction, behavioral changes are equally, if not more, influential in the decline of physical desire within relationships.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