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Repair Shop Season 13 Introduces Textiles Expert Rebecca Bissonnet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Repair Shop Season 13 Features New Textiles Expert Rebecca Bissonnet</w:t>
      </w:r>
      <w:r/>
    </w:p>
    <w:p>
      <w:r/>
      <w:r>
        <w:t xml:space="preserve">On April 10, "The Repair Shop" returned to BBC One and iPlayer with its 13th season, comprising six hour-long episodes. The series, hosted by Jay Blades, continues its tradition of restoring cherished items, introducing a new textiles expert to the team, Rebecca Bissonnet. </w:t>
      </w:r>
      <w:r/>
    </w:p>
    <w:p>
      <w:r/>
      <w:r>
        <w:t>Rebecca Bissonnet, an accomplished textiles conservator, brings over two decades of experience to the show. She has an extensive career that includes contributions to royal garments and historic furnishings. Rebecca began her journey with an apprenticeship at the Royal School of Needlework, followed by a Master's degree in Textile Conservation. She later served as the Textile Treatment Supervisor at Historic Royal Palaces, where she managed the conservation of textiles at Hampton Court and Kensington Palace.</w:t>
      </w:r>
      <w:r/>
    </w:p>
    <w:p>
      <w:r/>
      <w:r>
        <w:t>Among her notable works, Rebecca was part of the team that worked on Kate Middleton's wedding dress and cared for Queen Elizabeth's Coronation dress. Transitioning to self-employment a few years ago, she has now joined "The Repair Shop" after being personally contacted by the show's producers.</w:t>
      </w:r>
      <w:r/>
    </w:p>
    <w:p>
      <w:r/>
      <w:r>
        <w:t>So far, Rebecca's favorite project on the show has been restoring a 100-year-old green velvet and gold brocade ceremonial robe, an experience she found particularly rewarding.</w:t>
      </w:r>
      <w:r/>
    </w:p>
    <w:p>
      <w:r/>
      <w:r>
        <w:t>"The Repair Shop" Season 13 continues to air, showcasing the expert skills of its team, including Rebecca Bissonnet's unique contributions.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