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Tiffani Thiessen Reflects on 'Beverly Hills 90210' Days and Relationship with Brian Austin Green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Tiffani Thiessen has recently reflected on her time as an actress on the hit TV show "Beverly Hills 90210," where she played the character Valerie Malone. Thiessen, 50, joined the series in 1994 following Shannen Doherty’s departure. During her tenure on the show, she was dating fellow actor and castmate Brian Austin Green, 50.</w:t>
      </w:r>
      <w:r/>
    </w:p>
    <w:p>
      <w:r/>
      <w:r>
        <w:t>Recently, Green discussed his feelings of jealousy during that period on Shannen Doherty’s "Let’s Be Clear" podcast. He admitted that he struggled with Thiessen performing intimate scenes with their co-stars, likening the cast to his family and brothers. "I was incredibly jealous every time she would have to work with anybody else," he stated.</w:t>
      </w:r>
      <w:r/>
    </w:p>
    <w:p>
      <w:r/>
      <w:r>
        <w:t xml:space="preserve">Thiessen's character, Valerie Malone, was involved in love scenes with characters played by Jason Priestley and the late Luke Perry. In an interview with Us Weekly, Thiessen described experiencing a range of emotions during her time on the show. She cited her own insecurities about joining an already established series and the challenges of integrating into a close-knit cast. </w:t>
      </w:r>
      <w:r/>
    </w:p>
    <w:p>
      <w:r/>
      <w:r>
        <w:t>Looking back, Thiessen mentioned that dating Green made the transition somewhat easier, despite the insecurities and stress. She emphasized that there were both difficult and fond memories, and she takes pride in her professional work ethic.</w:t>
      </w:r>
      <w:r/>
    </w:p>
    <w:p>
      <w:r/>
      <w:r>
        <w:t>Thiessen and Green eventually ended their relationship amicably. Reflecting on that time, Thiessen noted, "We were all young and stupid and that’s why I don’t hold any grudges." The actress remains proud of her professionalism and hopes her colleagues would attest to this attribute.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