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>
      <w:pPr>
        <w:pStyle w:val="Heading1"/>
      </w:pPr>
      <w:r>
        <w:t>Tom Cruise Spotted in London After Filming in Majorca</w:t>
      </w:r>
      <w:r/>
    </w:p>
    <w:p>
      <w:r/>
      <w:r/>
    </w:p>
    <w:p>
      <w:r>
        <w:drawing>
          <wp:inline xmlns:a="http://schemas.openxmlformats.org/drawingml/2006/main" xmlns:pic="http://schemas.openxmlformats.org/drawingml/2006/picture">
            <wp:extent cx="5080000" cy="2902857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jpg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080000" cy="2902857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/>
      <w:r>
        <w:rPr>
          <w:b/>
        </w:rPr>
        <w:t>Tom Cruise Spotted in London After Filming in Majorca</w:t>
      </w:r>
      <w:r/>
    </w:p>
    <w:p>
      <w:r/>
      <w:r>
        <w:t>Hollywood actor Tom Cruise, 61, was seen arriving at London Battersea Heliport on Tuesday. Dressed casually in a grey polo shirt, dark-washed denim jeans, and white Nike trainers, Cruise boarded a helicopter to an undisclosed location. The actor appeared in good spirits, interacting warmly with bystanders.</w:t>
      </w:r>
      <w:r/>
    </w:p>
    <w:p>
      <w:r/>
      <w:r>
        <w:t>Over the weekend, Cruise was photographed in Majorca, where he took a dip in the sea. Known for his dedication to fitness, the "Mission: Impossible" star showcased his well-toned physique, sporting navy swimming trunks during his beach outing at Formentor beach in Pollensa.</w:t>
      </w:r>
      <w:r/>
    </w:p>
    <w:p>
      <w:r/>
      <w:r>
        <w:t>Cruise has previously shared insights into his fitness regime, which includes a variety of activities such as sea kayaking, caving, fencing, treadmill running, weightlifting, rock climbing, and hiking. He follows a five-day workout plan involving weight training and cardio, supplemented by more unconventional activities like fencing and hiking on alternate days.</w:t>
      </w:r>
      <w:r/>
    </w:p>
    <w:p>
      <w:r/>
      <w:r>
        <w:t>Recently, Cruise has been filming in London for the next installment of the "Mission: Impossible" series. His presence in the city has led to multiple location closures, including the creation of a temporary Trafalgar Square tube station for a scene.</w:t>
      </w:r>
      <w:r/>
    </w:p>
    <w:p>
      <w:r/>
      <w:r>
        <w:t>Last year, Cruise made headlines for one of his most dangerous stunts in a "Mission: Impossible" film, where he rode a motorbike off a cliff and performed a BASE jump. The scene required extensive preparation, including 500 skydives and 13,000 motocross jumps.</w:t>
      </w:r>
    </w:p>
    <w:sectPr w:rsidR="008F16EB" w:rsidRPr="008F16EB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E00002FF" w:usb1="6AC7FDFB" w:usb2="08000012" w:usb3="00000000" w:csb0="0002009F" w:csb1="00000000"/>
  </w:font>
  <w:font w:name="Courier">
    <w:altName w:val="Courier New"/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79911088"/>
    <w:multiLevelType w:val="hybridMultilevel"/>
    <w:tmpl w:val="B89254AA"/>
    <w:lvl w:ilvl="0" w:tplc="5ED0EE42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83565639">
    <w:abstractNumId w:val="8"/>
  </w:num>
  <w:num w:numId="2" w16cid:durableId="1689715716">
    <w:abstractNumId w:val="6"/>
  </w:num>
  <w:num w:numId="3" w16cid:durableId="1422219261">
    <w:abstractNumId w:val="5"/>
  </w:num>
  <w:num w:numId="4" w16cid:durableId="1639651746">
    <w:abstractNumId w:val="4"/>
  </w:num>
  <w:num w:numId="5" w16cid:durableId="268244051">
    <w:abstractNumId w:val="7"/>
  </w:num>
  <w:num w:numId="6" w16cid:durableId="527262389">
    <w:abstractNumId w:val="3"/>
  </w:num>
  <w:num w:numId="7" w16cid:durableId="2116093898">
    <w:abstractNumId w:val="2"/>
  </w:num>
  <w:num w:numId="8" w16cid:durableId="1487162739">
    <w:abstractNumId w:val="1"/>
  </w:num>
  <w:num w:numId="9" w16cid:durableId="1639265226">
    <w:abstractNumId w:val="0"/>
  </w:num>
  <w:num w:numId="10" w16cid:durableId="495808350">
    <w:abstractNumId w:val="7"/>
    <w:lvlOverride w:ilvl="0">
      <w:startOverride w:val="1"/>
    </w:lvlOverride>
  </w:num>
  <w:num w:numId="11" w16cid:durableId="1894850684">
    <w:abstractNumId w:val="9"/>
  </w:num>
  <w:num w:numId="12" w16cid:durableId="1467312115">
    <w:abstractNumId w:val="9"/>
  </w:num>
  <w:num w:numId="13" w16cid:durableId="161586286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attachedTemplate r:id="rId1"/>
  <w:defaultTabStop w:val="720"/>
  <w:defaultTableStyle w:val="Noah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3E31"/>
    <w:rsid w:val="00034616"/>
    <w:rsid w:val="0006063C"/>
    <w:rsid w:val="0015074B"/>
    <w:rsid w:val="0029639D"/>
    <w:rsid w:val="00326F90"/>
    <w:rsid w:val="00327C26"/>
    <w:rsid w:val="006072D1"/>
    <w:rsid w:val="00641096"/>
    <w:rsid w:val="00733E31"/>
    <w:rsid w:val="00782A44"/>
    <w:rsid w:val="007D0B83"/>
    <w:rsid w:val="008F16EB"/>
    <w:rsid w:val="00920A5B"/>
    <w:rsid w:val="00AA1D8D"/>
    <w:rsid w:val="00B47730"/>
    <w:rsid w:val="00CB0664"/>
    <w:rsid w:val="00F369D9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2B5D908"/>
  <w14:defaultImageDpi w14:val="300"/>
  <w15:docId w15:val="{AFAB448B-A191-DB46-889A-C1A710B4FE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41096"/>
  </w:style>
  <w:style w:type="paragraph" w:styleId="Heading1">
    <w:name w:val="heading 1"/>
    <w:basedOn w:val="Normal"/>
    <w:next w:val="Normal"/>
    <w:link w:val="Heading1Char"/>
    <w:uiPriority w:val="9"/>
    <w:qFormat/>
    <w:rsid w:val="0064109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0F476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4109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156082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4109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156082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41096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156082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41096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0A2F4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41096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0A2F4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41096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41096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156082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41096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link w:val="NoSpacingChar"/>
    <w:uiPriority w:val="1"/>
    <w:qFormat/>
    <w:rsid w:val="00641096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641096"/>
    <w:rPr>
      <w:rFonts w:asciiTheme="majorHAnsi" w:eastAsiaTheme="majorEastAsia" w:hAnsiTheme="majorHAnsi" w:cstheme="majorBidi"/>
      <w:b/>
      <w:bCs/>
      <w:color w:val="0F476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641096"/>
    <w:rPr>
      <w:rFonts w:asciiTheme="majorHAnsi" w:eastAsiaTheme="majorEastAsia" w:hAnsiTheme="majorHAnsi" w:cstheme="majorBidi"/>
      <w:b/>
      <w:bCs/>
      <w:color w:val="156082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641096"/>
    <w:rPr>
      <w:rFonts w:asciiTheme="majorHAnsi" w:eastAsiaTheme="majorEastAsia" w:hAnsiTheme="majorHAnsi" w:cstheme="majorBidi"/>
      <w:b/>
      <w:bCs/>
      <w:color w:val="156082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641096"/>
    <w:pPr>
      <w:pBdr>
        <w:bottom w:val="single" w:sz="8" w:space="4" w:color="156082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0A1D30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641096"/>
    <w:rPr>
      <w:rFonts w:asciiTheme="majorHAnsi" w:eastAsiaTheme="majorEastAsia" w:hAnsiTheme="majorHAnsi" w:cstheme="majorBidi"/>
      <w:color w:val="0A1D30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641096"/>
    <w:pPr>
      <w:numPr>
        <w:ilvl w:val="1"/>
      </w:numPr>
    </w:pPr>
    <w:rPr>
      <w:rFonts w:asciiTheme="majorHAnsi" w:eastAsiaTheme="majorEastAsia" w:hAnsiTheme="majorHAnsi" w:cstheme="majorBidi"/>
      <w:i/>
      <w:iCs/>
      <w:color w:val="156082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641096"/>
    <w:rPr>
      <w:rFonts w:asciiTheme="majorHAnsi" w:eastAsiaTheme="majorEastAsia" w:hAnsiTheme="majorHAnsi" w:cstheme="majorBidi"/>
      <w:i/>
      <w:iCs/>
      <w:color w:val="156082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641096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641096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641096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41096"/>
    <w:rPr>
      <w:rFonts w:asciiTheme="majorHAnsi" w:eastAsiaTheme="majorEastAsia" w:hAnsiTheme="majorHAnsi" w:cstheme="majorBidi"/>
      <w:b/>
      <w:bCs/>
      <w:i/>
      <w:iCs/>
      <w:color w:val="156082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41096"/>
    <w:rPr>
      <w:rFonts w:asciiTheme="majorHAnsi" w:eastAsiaTheme="majorEastAsia" w:hAnsiTheme="majorHAnsi" w:cstheme="majorBidi"/>
      <w:color w:val="0A2F4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41096"/>
    <w:rPr>
      <w:rFonts w:asciiTheme="majorHAnsi" w:eastAsiaTheme="majorEastAsia" w:hAnsiTheme="majorHAnsi" w:cstheme="majorBidi"/>
      <w:i/>
      <w:iCs/>
      <w:color w:val="0A2F4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41096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41096"/>
    <w:rPr>
      <w:rFonts w:asciiTheme="majorHAnsi" w:eastAsiaTheme="majorEastAsia" w:hAnsiTheme="majorHAnsi" w:cstheme="majorBidi"/>
      <w:color w:val="156082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41096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641096"/>
    <w:pPr>
      <w:spacing w:line="240" w:lineRule="auto"/>
    </w:pPr>
    <w:rPr>
      <w:b/>
      <w:bCs/>
      <w:color w:val="156082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641096"/>
    <w:rPr>
      <w:b/>
      <w:bCs/>
    </w:rPr>
  </w:style>
  <w:style w:type="character" w:styleId="Emphasis">
    <w:name w:val="Emphasis"/>
    <w:basedOn w:val="DefaultParagraphFont"/>
    <w:uiPriority w:val="20"/>
    <w:qFormat/>
    <w:rsid w:val="00641096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41096"/>
    <w:pPr>
      <w:pBdr>
        <w:bottom w:val="single" w:sz="4" w:space="4" w:color="156082" w:themeColor="accent1"/>
      </w:pBdr>
      <w:spacing w:before="200" w:after="280"/>
      <w:ind w:left="936" w:right="936"/>
    </w:pPr>
    <w:rPr>
      <w:b/>
      <w:bCs/>
      <w:i/>
      <w:iCs/>
      <w:color w:val="156082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41096"/>
    <w:rPr>
      <w:b/>
      <w:bCs/>
      <w:i/>
      <w:iCs/>
      <w:color w:val="156082" w:themeColor="accent1"/>
    </w:rPr>
  </w:style>
  <w:style w:type="character" w:styleId="SubtleEmphasis">
    <w:name w:val="Subtle Emphasis"/>
    <w:basedOn w:val="DefaultParagraphFont"/>
    <w:uiPriority w:val="19"/>
    <w:qFormat/>
    <w:rsid w:val="00641096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641096"/>
    <w:rPr>
      <w:b/>
      <w:bCs/>
      <w:i/>
      <w:iCs/>
      <w:color w:val="156082" w:themeColor="accent1"/>
    </w:rPr>
  </w:style>
  <w:style w:type="character" w:styleId="SubtleReference">
    <w:name w:val="Subtle Reference"/>
    <w:basedOn w:val="DefaultParagraphFont"/>
    <w:uiPriority w:val="31"/>
    <w:qFormat/>
    <w:rsid w:val="00641096"/>
    <w:rPr>
      <w:smallCaps/>
      <w:color w:val="E97132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641096"/>
    <w:rPr>
      <w:b/>
      <w:bCs/>
      <w:smallCaps/>
      <w:color w:val="E97132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641096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641096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0F4761" w:themeColor="accent1" w:themeShade="BF"/>
    </w:rPr>
    <w:tblPr>
      <w:tblStyleRowBandSize w:val="1"/>
      <w:tblStyleColBandSize w:val="1"/>
      <w:tblBorders>
        <w:top w:val="single" w:sz="8" w:space="0" w:color="156082" w:themeColor="accent1"/>
        <w:bottom w:val="single" w:sz="8" w:space="0" w:color="156082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56082" w:themeColor="accent1"/>
          <w:left w:val="nil"/>
          <w:bottom w:val="single" w:sz="8" w:space="0" w:color="156082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56082" w:themeColor="accent1"/>
          <w:left w:val="nil"/>
          <w:bottom w:val="single" w:sz="8" w:space="0" w:color="156082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BF4E14" w:themeColor="accent2" w:themeShade="BF"/>
    </w:rPr>
    <w:tblPr>
      <w:tblStyleRowBandSize w:val="1"/>
      <w:tblStyleColBandSize w:val="1"/>
      <w:tblBorders>
        <w:top w:val="single" w:sz="8" w:space="0" w:color="E97132" w:themeColor="accent2"/>
        <w:bottom w:val="single" w:sz="8" w:space="0" w:color="E97132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97132" w:themeColor="accent2"/>
          <w:left w:val="nil"/>
          <w:bottom w:val="single" w:sz="8" w:space="0" w:color="E97132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97132" w:themeColor="accent2"/>
          <w:left w:val="nil"/>
          <w:bottom w:val="single" w:sz="8" w:space="0" w:color="E97132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124F1A" w:themeColor="accent3" w:themeShade="BF"/>
    </w:rPr>
    <w:tblPr>
      <w:tblStyleRowBandSize w:val="1"/>
      <w:tblStyleColBandSize w:val="1"/>
      <w:tblBorders>
        <w:top w:val="single" w:sz="8" w:space="0" w:color="196B24" w:themeColor="accent3"/>
        <w:bottom w:val="single" w:sz="8" w:space="0" w:color="196B24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96B24" w:themeColor="accent3"/>
          <w:left w:val="nil"/>
          <w:bottom w:val="single" w:sz="8" w:space="0" w:color="196B24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96B24" w:themeColor="accent3"/>
          <w:left w:val="nil"/>
          <w:bottom w:val="single" w:sz="8" w:space="0" w:color="196B24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0B769F" w:themeColor="accent4" w:themeShade="BF"/>
    </w:rPr>
    <w:tblPr>
      <w:tblStyleRowBandSize w:val="1"/>
      <w:tblStyleColBandSize w:val="1"/>
      <w:tblBorders>
        <w:top w:val="single" w:sz="8" w:space="0" w:color="0F9ED5" w:themeColor="accent4"/>
        <w:bottom w:val="single" w:sz="8" w:space="0" w:color="0F9ED5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F9ED5" w:themeColor="accent4"/>
          <w:left w:val="nil"/>
          <w:bottom w:val="single" w:sz="8" w:space="0" w:color="0F9ED5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F9ED5" w:themeColor="accent4"/>
          <w:left w:val="nil"/>
          <w:bottom w:val="single" w:sz="8" w:space="0" w:color="0F9ED5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77206D" w:themeColor="accent5" w:themeShade="BF"/>
    </w:rPr>
    <w:tblPr>
      <w:tblStyleRowBandSize w:val="1"/>
      <w:tblStyleColBandSize w:val="1"/>
      <w:tblBorders>
        <w:top w:val="single" w:sz="8" w:space="0" w:color="A02B93" w:themeColor="accent5"/>
        <w:bottom w:val="single" w:sz="8" w:space="0" w:color="A02B93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2B93" w:themeColor="accent5"/>
          <w:left w:val="nil"/>
          <w:bottom w:val="single" w:sz="8" w:space="0" w:color="A02B93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2B93" w:themeColor="accent5"/>
          <w:left w:val="nil"/>
          <w:bottom w:val="single" w:sz="8" w:space="0" w:color="A02B93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3A7C22" w:themeColor="accent6" w:themeShade="BF"/>
    </w:rPr>
    <w:tblPr>
      <w:tblStyleRowBandSize w:val="1"/>
      <w:tblStyleColBandSize w:val="1"/>
      <w:tblBorders>
        <w:top w:val="single" w:sz="8" w:space="0" w:color="4EA72E" w:themeColor="accent6"/>
        <w:bottom w:val="single" w:sz="8" w:space="0" w:color="4EA72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EA72E" w:themeColor="accent6"/>
          <w:left w:val="nil"/>
          <w:bottom w:val="single" w:sz="8" w:space="0" w:color="4EA72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EA72E" w:themeColor="accent6"/>
          <w:left w:val="nil"/>
          <w:bottom w:val="single" w:sz="8" w:space="0" w:color="4EA72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56082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  <w:tblStylePr w:type="band1Horz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97132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  <w:tblStylePr w:type="band1Horz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96B24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  <w:tblStylePr w:type="band1Horz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F9ED5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  <w:tblStylePr w:type="band1Horz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2B93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  <w:tblStylePr w:type="band1Horz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EA72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  <w:tblStylePr w:type="band1Horz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  <w:insideH w:val="single" w:sz="8" w:space="0" w:color="156082" w:themeColor="accent1"/>
        <w:insideV w:val="single" w:sz="8" w:space="0" w:color="156082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18" w:space="0" w:color="156082" w:themeColor="accent1"/>
          <w:right w:val="single" w:sz="8" w:space="0" w:color="156082" w:themeColor="accent1"/>
          <w:insideH w:val="nil"/>
          <w:insideV w:val="single" w:sz="8" w:space="0" w:color="156082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  <w:insideH w:val="nil"/>
          <w:insideV w:val="single" w:sz="8" w:space="0" w:color="156082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  <w:tblStylePr w:type="band1Vert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  <w:shd w:val="clear" w:color="auto" w:fill="B2DEF2" w:themeFill="accent1" w:themeFillTint="3F"/>
      </w:tcPr>
    </w:tblStylePr>
    <w:tblStylePr w:type="band1Horz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  <w:insideV w:val="single" w:sz="8" w:space="0" w:color="156082" w:themeColor="accent1"/>
        </w:tcBorders>
        <w:shd w:val="clear" w:color="auto" w:fill="B2DEF2" w:themeFill="accent1" w:themeFillTint="3F"/>
      </w:tcPr>
    </w:tblStylePr>
    <w:tblStylePr w:type="band2Horz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  <w:insideV w:val="single" w:sz="8" w:space="0" w:color="156082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  <w:insideH w:val="single" w:sz="8" w:space="0" w:color="E97132" w:themeColor="accent2"/>
        <w:insideV w:val="single" w:sz="8" w:space="0" w:color="E97132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18" w:space="0" w:color="E97132" w:themeColor="accent2"/>
          <w:right w:val="single" w:sz="8" w:space="0" w:color="E97132" w:themeColor="accent2"/>
          <w:insideH w:val="nil"/>
          <w:insideV w:val="single" w:sz="8" w:space="0" w:color="E97132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  <w:insideH w:val="nil"/>
          <w:insideV w:val="single" w:sz="8" w:space="0" w:color="E97132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  <w:tblStylePr w:type="band1Vert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  <w:shd w:val="clear" w:color="auto" w:fill="F9DBCC" w:themeFill="accent2" w:themeFillTint="3F"/>
      </w:tcPr>
    </w:tblStylePr>
    <w:tblStylePr w:type="band1Horz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  <w:insideV w:val="single" w:sz="8" w:space="0" w:color="E97132" w:themeColor="accent2"/>
        </w:tcBorders>
        <w:shd w:val="clear" w:color="auto" w:fill="F9DBCC" w:themeFill="accent2" w:themeFillTint="3F"/>
      </w:tcPr>
    </w:tblStylePr>
    <w:tblStylePr w:type="band2Horz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  <w:insideV w:val="single" w:sz="8" w:space="0" w:color="E97132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  <w:insideH w:val="single" w:sz="8" w:space="0" w:color="196B24" w:themeColor="accent3"/>
        <w:insideV w:val="single" w:sz="8" w:space="0" w:color="196B24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18" w:space="0" w:color="196B24" w:themeColor="accent3"/>
          <w:right w:val="single" w:sz="8" w:space="0" w:color="196B24" w:themeColor="accent3"/>
          <w:insideH w:val="nil"/>
          <w:insideV w:val="single" w:sz="8" w:space="0" w:color="196B24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  <w:insideH w:val="nil"/>
          <w:insideV w:val="single" w:sz="8" w:space="0" w:color="196B24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  <w:tblStylePr w:type="band1Vert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  <w:shd w:val="clear" w:color="auto" w:fill="B3EDBA" w:themeFill="accent3" w:themeFillTint="3F"/>
      </w:tcPr>
    </w:tblStylePr>
    <w:tblStylePr w:type="band1Horz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  <w:insideV w:val="single" w:sz="8" w:space="0" w:color="196B24" w:themeColor="accent3"/>
        </w:tcBorders>
        <w:shd w:val="clear" w:color="auto" w:fill="B3EDBA" w:themeFill="accent3" w:themeFillTint="3F"/>
      </w:tcPr>
    </w:tblStylePr>
    <w:tblStylePr w:type="band2Horz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  <w:insideV w:val="single" w:sz="8" w:space="0" w:color="196B24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  <w:insideH w:val="single" w:sz="8" w:space="0" w:color="0F9ED5" w:themeColor="accent4"/>
        <w:insideV w:val="single" w:sz="8" w:space="0" w:color="0F9ED5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18" w:space="0" w:color="0F9ED5" w:themeColor="accent4"/>
          <w:right w:val="single" w:sz="8" w:space="0" w:color="0F9ED5" w:themeColor="accent4"/>
          <w:insideH w:val="nil"/>
          <w:insideV w:val="single" w:sz="8" w:space="0" w:color="0F9ED5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  <w:insideH w:val="nil"/>
          <w:insideV w:val="single" w:sz="8" w:space="0" w:color="0F9ED5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  <w:tblStylePr w:type="band1Vert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  <w:shd w:val="clear" w:color="auto" w:fill="BDE9FA" w:themeFill="accent4" w:themeFillTint="3F"/>
      </w:tcPr>
    </w:tblStylePr>
    <w:tblStylePr w:type="band1Horz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  <w:insideV w:val="single" w:sz="8" w:space="0" w:color="0F9ED5" w:themeColor="accent4"/>
        </w:tcBorders>
        <w:shd w:val="clear" w:color="auto" w:fill="BDE9FA" w:themeFill="accent4" w:themeFillTint="3F"/>
      </w:tcPr>
    </w:tblStylePr>
    <w:tblStylePr w:type="band2Horz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  <w:insideV w:val="single" w:sz="8" w:space="0" w:color="0F9ED5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  <w:insideH w:val="single" w:sz="8" w:space="0" w:color="A02B93" w:themeColor="accent5"/>
        <w:insideV w:val="single" w:sz="8" w:space="0" w:color="A02B93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18" w:space="0" w:color="A02B93" w:themeColor="accent5"/>
          <w:right w:val="single" w:sz="8" w:space="0" w:color="A02B93" w:themeColor="accent5"/>
          <w:insideH w:val="nil"/>
          <w:insideV w:val="single" w:sz="8" w:space="0" w:color="A02B93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  <w:insideH w:val="nil"/>
          <w:insideV w:val="single" w:sz="8" w:space="0" w:color="A02B93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  <w:tblStylePr w:type="band1Vert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  <w:shd w:val="clear" w:color="auto" w:fill="EFC3E9" w:themeFill="accent5" w:themeFillTint="3F"/>
      </w:tcPr>
    </w:tblStylePr>
    <w:tblStylePr w:type="band1Horz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  <w:insideV w:val="single" w:sz="8" w:space="0" w:color="A02B93" w:themeColor="accent5"/>
        </w:tcBorders>
        <w:shd w:val="clear" w:color="auto" w:fill="EFC3E9" w:themeFill="accent5" w:themeFillTint="3F"/>
      </w:tcPr>
    </w:tblStylePr>
    <w:tblStylePr w:type="band2Horz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  <w:insideV w:val="single" w:sz="8" w:space="0" w:color="A02B93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  <w:insideH w:val="single" w:sz="8" w:space="0" w:color="4EA72E" w:themeColor="accent6"/>
        <w:insideV w:val="single" w:sz="8" w:space="0" w:color="4EA72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18" w:space="0" w:color="4EA72E" w:themeColor="accent6"/>
          <w:right w:val="single" w:sz="8" w:space="0" w:color="4EA72E" w:themeColor="accent6"/>
          <w:insideH w:val="nil"/>
          <w:insideV w:val="single" w:sz="8" w:space="0" w:color="4EA72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  <w:insideH w:val="nil"/>
          <w:insideV w:val="single" w:sz="8" w:space="0" w:color="4EA72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  <w:tblStylePr w:type="band1Vert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  <w:shd w:val="clear" w:color="auto" w:fill="D0EFC5" w:themeFill="accent6" w:themeFillTint="3F"/>
      </w:tcPr>
    </w:tblStylePr>
    <w:tblStylePr w:type="band1Horz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  <w:insideV w:val="single" w:sz="8" w:space="0" w:color="4EA72E" w:themeColor="accent6"/>
        </w:tcBorders>
        <w:shd w:val="clear" w:color="auto" w:fill="D0EFC5" w:themeFill="accent6" w:themeFillTint="3F"/>
      </w:tcPr>
    </w:tblStylePr>
    <w:tblStylePr w:type="band2Horz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  <w:insideV w:val="single" w:sz="8" w:space="0" w:color="4EA72E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2198CF" w:themeColor="accent1" w:themeTint="BF"/>
        <w:left w:val="single" w:sz="8" w:space="0" w:color="2198CF" w:themeColor="accent1" w:themeTint="BF"/>
        <w:bottom w:val="single" w:sz="8" w:space="0" w:color="2198CF" w:themeColor="accent1" w:themeTint="BF"/>
        <w:right w:val="single" w:sz="8" w:space="0" w:color="2198CF" w:themeColor="accent1" w:themeTint="BF"/>
        <w:insideH w:val="single" w:sz="8" w:space="0" w:color="2198CF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2198CF" w:themeColor="accent1" w:themeTint="BF"/>
          <w:left w:val="single" w:sz="8" w:space="0" w:color="2198CF" w:themeColor="accent1" w:themeTint="BF"/>
          <w:bottom w:val="single" w:sz="8" w:space="0" w:color="2198CF" w:themeColor="accent1" w:themeTint="BF"/>
          <w:right w:val="single" w:sz="8" w:space="0" w:color="2198CF" w:themeColor="accent1" w:themeTint="BF"/>
          <w:insideH w:val="nil"/>
          <w:insideV w:val="nil"/>
        </w:tcBorders>
        <w:shd w:val="clear" w:color="auto" w:fill="156082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198CF" w:themeColor="accent1" w:themeTint="BF"/>
          <w:left w:val="single" w:sz="8" w:space="0" w:color="2198CF" w:themeColor="accent1" w:themeTint="BF"/>
          <w:bottom w:val="single" w:sz="8" w:space="0" w:color="2198CF" w:themeColor="accent1" w:themeTint="BF"/>
          <w:right w:val="single" w:sz="8" w:space="0" w:color="2198CF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2DEF2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2DEF2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EE9465" w:themeColor="accent2" w:themeTint="BF"/>
        <w:left w:val="single" w:sz="8" w:space="0" w:color="EE9465" w:themeColor="accent2" w:themeTint="BF"/>
        <w:bottom w:val="single" w:sz="8" w:space="0" w:color="EE9465" w:themeColor="accent2" w:themeTint="BF"/>
        <w:right w:val="single" w:sz="8" w:space="0" w:color="EE9465" w:themeColor="accent2" w:themeTint="BF"/>
        <w:insideH w:val="single" w:sz="8" w:space="0" w:color="EE9465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E9465" w:themeColor="accent2" w:themeTint="BF"/>
          <w:left w:val="single" w:sz="8" w:space="0" w:color="EE9465" w:themeColor="accent2" w:themeTint="BF"/>
          <w:bottom w:val="single" w:sz="8" w:space="0" w:color="EE9465" w:themeColor="accent2" w:themeTint="BF"/>
          <w:right w:val="single" w:sz="8" w:space="0" w:color="EE9465" w:themeColor="accent2" w:themeTint="BF"/>
          <w:insideH w:val="nil"/>
          <w:insideV w:val="nil"/>
        </w:tcBorders>
        <w:shd w:val="clear" w:color="auto" w:fill="E97132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E9465" w:themeColor="accent2" w:themeTint="BF"/>
          <w:left w:val="single" w:sz="8" w:space="0" w:color="EE9465" w:themeColor="accent2" w:themeTint="BF"/>
          <w:bottom w:val="single" w:sz="8" w:space="0" w:color="EE9465" w:themeColor="accent2" w:themeTint="BF"/>
          <w:right w:val="single" w:sz="8" w:space="0" w:color="EE9465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DBCC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9DBCC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2BB73D" w:themeColor="accent3" w:themeTint="BF"/>
        <w:left w:val="single" w:sz="8" w:space="0" w:color="2BB73D" w:themeColor="accent3" w:themeTint="BF"/>
        <w:bottom w:val="single" w:sz="8" w:space="0" w:color="2BB73D" w:themeColor="accent3" w:themeTint="BF"/>
        <w:right w:val="single" w:sz="8" w:space="0" w:color="2BB73D" w:themeColor="accent3" w:themeTint="BF"/>
        <w:insideH w:val="single" w:sz="8" w:space="0" w:color="2BB73D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2BB73D" w:themeColor="accent3" w:themeTint="BF"/>
          <w:left w:val="single" w:sz="8" w:space="0" w:color="2BB73D" w:themeColor="accent3" w:themeTint="BF"/>
          <w:bottom w:val="single" w:sz="8" w:space="0" w:color="2BB73D" w:themeColor="accent3" w:themeTint="BF"/>
          <w:right w:val="single" w:sz="8" w:space="0" w:color="2BB73D" w:themeColor="accent3" w:themeTint="BF"/>
          <w:insideH w:val="nil"/>
          <w:insideV w:val="nil"/>
        </w:tcBorders>
        <w:shd w:val="clear" w:color="auto" w:fill="196B24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BB73D" w:themeColor="accent3" w:themeTint="BF"/>
          <w:left w:val="single" w:sz="8" w:space="0" w:color="2BB73D" w:themeColor="accent3" w:themeTint="BF"/>
          <w:bottom w:val="single" w:sz="8" w:space="0" w:color="2BB73D" w:themeColor="accent3" w:themeTint="BF"/>
          <w:right w:val="single" w:sz="8" w:space="0" w:color="2BB73D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EDBA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EDBA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39BEF1" w:themeColor="accent4" w:themeTint="BF"/>
        <w:left w:val="single" w:sz="8" w:space="0" w:color="39BEF1" w:themeColor="accent4" w:themeTint="BF"/>
        <w:bottom w:val="single" w:sz="8" w:space="0" w:color="39BEF1" w:themeColor="accent4" w:themeTint="BF"/>
        <w:right w:val="single" w:sz="8" w:space="0" w:color="39BEF1" w:themeColor="accent4" w:themeTint="BF"/>
        <w:insideH w:val="single" w:sz="8" w:space="0" w:color="39BEF1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9BEF1" w:themeColor="accent4" w:themeTint="BF"/>
          <w:left w:val="single" w:sz="8" w:space="0" w:color="39BEF1" w:themeColor="accent4" w:themeTint="BF"/>
          <w:bottom w:val="single" w:sz="8" w:space="0" w:color="39BEF1" w:themeColor="accent4" w:themeTint="BF"/>
          <w:right w:val="single" w:sz="8" w:space="0" w:color="39BEF1" w:themeColor="accent4" w:themeTint="BF"/>
          <w:insideH w:val="nil"/>
          <w:insideV w:val="nil"/>
        </w:tcBorders>
        <w:shd w:val="clear" w:color="auto" w:fill="0F9ED5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9BEF1" w:themeColor="accent4" w:themeTint="BF"/>
          <w:left w:val="single" w:sz="8" w:space="0" w:color="39BEF1" w:themeColor="accent4" w:themeTint="BF"/>
          <w:bottom w:val="single" w:sz="8" w:space="0" w:color="39BEF1" w:themeColor="accent4" w:themeTint="BF"/>
          <w:right w:val="single" w:sz="8" w:space="0" w:color="39BEF1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DE9FA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DE9FA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E49BF" w:themeColor="accent5" w:themeTint="BF"/>
        <w:left w:val="single" w:sz="8" w:space="0" w:color="CE49BF" w:themeColor="accent5" w:themeTint="BF"/>
        <w:bottom w:val="single" w:sz="8" w:space="0" w:color="CE49BF" w:themeColor="accent5" w:themeTint="BF"/>
        <w:right w:val="single" w:sz="8" w:space="0" w:color="CE49BF" w:themeColor="accent5" w:themeTint="BF"/>
        <w:insideH w:val="single" w:sz="8" w:space="0" w:color="CE49BF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E49BF" w:themeColor="accent5" w:themeTint="BF"/>
          <w:left w:val="single" w:sz="8" w:space="0" w:color="CE49BF" w:themeColor="accent5" w:themeTint="BF"/>
          <w:bottom w:val="single" w:sz="8" w:space="0" w:color="CE49BF" w:themeColor="accent5" w:themeTint="BF"/>
          <w:right w:val="single" w:sz="8" w:space="0" w:color="CE49BF" w:themeColor="accent5" w:themeTint="BF"/>
          <w:insideH w:val="nil"/>
          <w:insideV w:val="nil"/>
        </w:tcBorders>
        <w:shd w:val="clear" w:color="auto" w:fill="A02B93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E49BF" w:themeColor="accent5" w:themeTint="BF"/>
          <w:left w:val="single" w:sz="8" w:space="0" w:color="CE49BF" w:themeColor="accent5" w:themeTint="BF"/>
          <w:bottom w:val="single" w:sz="8" w:space="0" w:color="CE49BF" w:themeColor="accent5" w:themeTint="BF"/>
          <w:right w:val="single" w:sz="8" w:space="0" w:color="CE49BF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C3E9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C3E9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1CF50" w:themeColor="accent6" w:themeTint="BF"/>
        <w:left w:val="single" w:sz="8" w:space="0" w:color="71CF50" w:themeColor="accent6" w:themeTint="BF"/>
        <w:bottom w:val="single" w:sz="8" w:space="0" w:color="71CF50" w:themeColor="accent6" w:themeTint="BF"/>
        <w:right w:val="single" w:sz="8" w:space="0" w:color="71CF50" w:themeColor="accent6" w:themeTint="BF"/>
        <w:insideH w:val="single" w:sz="8" w:space="0" w:color="71CF50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1CF50" w:themeColor="accent6" w:themeTint="BF"/>
          <w:left w:val="single" w:sz="8" w:space="0" w:color="71CF50" w:themeColor="accent6" w:themeTint="BF"/>
          <w:bottom w:val="single" w:sz="8" w:space="0" w:color="71CF50" w:themeColor="accent6" w:themeTint="BF"/>
          <w:right w:val="single" w:sz="8" w:space="0" w:color="71CF50" w:themeColor="accent6" w:themeTint="BF"/>
          <w:insideH w:val="nil"/>
          <w:insideV w:val="nil"/>
        </w:tcBorders>
        <w:shd w:val="clear" w:color="auto" w:fill="4EA72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CF50" w:themeColor="accent6" w:themeTint="BF"/>
          <w:left w:val="single" w:sz="8" w:space="0" w:color="71CF50" w:themeColor="accent6" w:themeTint="BF"/>
          <w:bottom w:val="single" w:sz="8" w:space="0" w:color="71CF50" w:themeColor="accent6" w:themeTint="BF"/>
          <w:right w:val="single" w:sz="8" w:space="0" w:color="71CF50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EFC5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0EFC5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56082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56082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56082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97132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97132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97132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96B24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96B24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96B24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F9ED5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F9ED5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F9ED5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2B93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2B93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2B93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EA72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EA72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EA72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56082" w:themeColor="accent1"/>
        <w:bottom w:val="single" w:sz="8" w:space="0" w:color="156082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56082" w:themeColor="accent1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156082" w:themeColor="accent1"/>
          <w:bottom w:val="single" w:sz="8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56082" w:themeColor="accent1"/>
          <w:bottom w:val="single" w:sz="8" w:space="0" w:color="156082" w:themeColor="accent1"/>
        </w:tcBorders>
      </w:tcPr>
    </w:tblStylePr>
    <w:tblStylePr w:type="band1Vert">
      <w:tblPr/>
      <w:tcPr>
        <w:shd w:val="clear" w:color="auto" w:fill="B2DEF2" w:themeFill="accent1" w:themeFillTint="3F"/>
      </w:tcPr>
    </w:tblStylePr>
    <w:tblStylePr w:type="band1Horz">
      <w:tblPr/>
      <w:tcPr>
        <w:shd w:val="clear" w:color="auto" w:fill="B2DEF2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97132" w:themeColor="accent2"/>
        <w:bottom w:val="single" w:sz="8" w:space="0" w:color="E97132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97132" w:themeColor="accent2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E97132" w:themeColor="accent2"/>
          <w:bottom w:val="single" w:sz="8" w:space="0" w:color="E9713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97132" w:themeColor="accent2"/>
          <w:bottom w:val="single" w:sz="8" w:space="0" w:color="E97132" w:themeColor="accent2"/>
        </w:tcBorders>
      </w:tcPr>
    </w:tblStylePr>
    <w:tblStylePr w:type="band1Vert">
      <w:tblPr/>
      <w:tcPr>
        <w:shd w:val="clear" w:color="auto" w:fill="F9DBCC" w:themeFill="accent2" w:themeFillTint="3F"/>
      </w:tcPr>
    </w:tblStylePr>
    <w:tblStylePr w:type="band1Horz">
      <w:tblPr/>
      <w:tcPr>
        <w:shd w:val="clear" w:color="auto" w:fill="F9DBCC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96B24" w:themeColor="accent3"/>
        <w:bottom w:val="single" w:sz="8" w:space="0" w:color="196B24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96B24" w:themeColor="accent3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196B24" w:themeColor="accent3"/>
          <w:bottom w:val="single" w:sz="8" w:space="0" w:color="196B2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96B24" w:themeColor="accent3"/>
          <w:bottom w:val="single" w:sz="8" w:space="0" w:color="196B24" w:themeColor="accent3"/>
        </w:tcBorders>
      </w:tcPr>
    </w:tblStylePr>
    <w:tblStylePr w:type="band1Vert">
      <w:tblPr/>
      <w:tcPr>
        <w:shd w:val="clear" w:color="auto" w:fill="B3EDBA" w:themeFill="accent3" w:themeFillTint="3F"/>
      </w:tcPr>
    </w:tblStylePr>
    <w:tblStylePr w:type="band1Horz">
      <w:tblPr/>
      <w:tcPr>
        <w:shd w:val="clear" w:color="auto" w:fill="B3EDBA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F9ED5" w:themeColor="accent4"/>
        <w:bottom w:val="single" w:sz="8" w:space="0" w:color="0F9ED5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F9ED5" w:themeColor="accent4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0F9ED5" w:themeColor="accent4"/>
          <w:bottom w:val="single" w:sz="8" w:space="0" w:color="0F9ED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F9ED5" w:themeColor="accent4"/>
          <w:bottom w:val="single" w:sz="8" w:space="0" w:color="0F9ED5" w:themeColor="accent4"/>
        </w:tcBorders>
      </w:tcPr>
    </w:tblStylePr>
    <w:tblStylePr w:type="band1Vert">
      <w:tblPr/>
      <w:tcPr>
        <w:shd w:val="clear" w:color="auto" w:fill="BDE9FA" w:themeFill="accent4" w:themeFillTint="3F"/>
      </w:tcPr>
    </w:tblStylePr>
    <w:tblStylePr w:type="band1Horz">
      <w:tblPr/>
      <w:tcPr>
        <w:shd w:val="clear" w:color="auto" w:fill="BDE9FA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2B93" w:themeColor="accent5"/>
        <w:bottom w:val="single" w:sz="8" w:space="0" w:color="A02B93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2B93" w:themeColor="accent5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A02B93" w:themeColor="accent5"/>
          <w:bottom w:val="single" w:sz="8" w:space="0" w:color="A02B9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2B93" w:themeColor="accent5"/>
          <w:bottom w:val="single" w:sz="8" w:space="0" w:color="A02B93" w:themeColor="accent5"/>
        </w:tcBorders>
      </w:tcPr>
    </w:tblStylePr>
    <w:tblStylePr w:type="band1Vert">
      <w:tblPr/>
      <w:tcPr>
        <w:shd w:val="clear" w:color="auto" w:fill="EFC3E9" w:themeFill="accent5" w:themeFillTint="3F"/>
      </w:tcPr>
    </w:tblStylePr>
    <w:tblStylePr w:type="band1Horz">
      <w:tblPr/>
      <w:tcPr>
        <w:shd w:val="clear" w:color="auto" w:fill="EFC3E9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EA72E" w:themeColor="accent6"/>
        <w:bottom w:val="single" w:sz="8" w:space="0" w:color="4EA72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EA72E" w:themeColor="accent6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4EA72E" w:themeColor="accent6"/>
          <w:bottom w:val="single" w:sz="8" w:space="0" w:color="4EA72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EA72E" w:themeColor="accent6"/>
          <w:bottom w:val="single" w:sz="8" w:space="0" w:color="4EA72E" w:themeColor="accent6"/>
        </w:tcBorders>
      </w:tcPr>
    </w:tblStylePr>
    <w:tblStylePr w:type="band1Vert">
      <w:tblPr/>
      <w:tcPr>
        <w:shd w:val="clear" w:color="auto" w:fill="D0EFC5" w:themeFill="accent6" w:themeFillTint="3F"/>
      </w:tcPr>
    </w:tblStylePr>
    <w:tblStylePr w:type="band1Horz">
      <w:tblPr/>
      <w:tcPr>
        <w:shd w:val="clear" w:color="auto" w:fill="D0EFC5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56082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156082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56082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56082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2DEF2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E97132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97132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97132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9DBCC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96B24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196B24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96B24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96B24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EDBA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F9ED5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F9ED5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F9ED5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F9ED5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DE9FA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2B93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A02B93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2B93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2B93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C3E9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EA72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EA72E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EA72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EA72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EFC5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2198CF" w:themeColor="accent1" w:themeTint="BF"/>
        <w:left w:val="single" w:sz="8" w:space="0" w:color="2198CF" w:themeColor="accent1" w:themeTint="BF"/>
        <w:bottom w:val="single" w:sz="8" w:space="0" w:color="2198CF" w:themeColor="accent1" w:themeTint="BF"/>
        <w:right w:val="single" w:sz="8" w:space="0" w:color="2198CF" w:themeColor="accent1" w:themeTint="BF"/>
        <w:insideH w:val="single" w:sz="8" w:space="0" w:color="2198CF" w:themeColor="accent1" w:themeTint="BF"/>
        <w:insideV w:val="single" w:sz="8" w:space="0" w:color="2198CF" w:themeColor="accent1" w:themeTint="BF"/>
      </w:tblBorders>
    </w:tblPr>
    <w:tcPr>
      <w:shd w:val="clear" w:color="auto" w:fill="B2DEF2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2198CF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4BDE6" w:themeFill="accent1" w:themeFillTint="7F"/>
      </w:tcPr>
    </w:tblStylePr>
    <w:tblStylePr w:type="band1Horz">
      <w:tblPr/>
      <w:tcPr>
        <w:shd w:val="clear" w:color="auto" w:fill="64BDE6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EE9465" w:themeColor="accent2" w:themeTint="BF"/>
        <w:left w:val="single" w:sz="8" w:space="0" w:color="EE9465" w:themeColor="accent2" w:themeTint="BF"/>
        <w:bottom w:val="single" w:sz="8" w:space="0" w:color="EE9465" w:themeColor="accent2" w:themeTint="BF"/>
        <w:right w:val="single" w:sz="8" w:space="0" w:color="EE9465" w:themeColor="accent2" w:themeTint="BF"/>
        <w:insideH w:val="single" w:sz="8" w:space="0" w:color="EE9465" w:themeColor="accent2" w:themeTint="BF"/>
        <w:insideV w:val="single" w:sz="8" w:space="0" w:color="EE9465" w:themeColor="accent2" w:themeTint="BF"/>
      </w:tblBorders>
    </w:tblPr>
    <w:tcPr>
      <w:shd w:val="clear" w:color="auto" w:fill="F9DBCC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E9465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B798" w:themeFill="accent2" w:themeFillTint="7F"/>
      </w:tcPr>
    </w:tblStylePr>
    <w:tblStylePr w:type="band1Horz">
      <w:tblPr/>
      <w:tcPr>
        <w:shd w:val="clear" w:color="auto" w:fill="F4B798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2BB73D" w:themeColor="accent3" w:themeTint="BF"/>
        <w:left w:val="single" w:sz="8" w:space="0" w:color="2BB73D" w:themeColor="accent3" w:themeTint="BF"/>
        <w:bottom w:val="single" w:sz="8" w:space="0" w:color="2BB73D" w:themeColor="accent3" w:themeTint="BF"/>
        <w:right w:val="single" w:sz="8" w:space="0" w:color="2BB73D" w:themeColor="accent3" w:themeTint="BF"/>
        <w:insideH w:val="single" w:sz="8" w:space="0" w:color="2BB73D" w:themeColor="accent3" w:themeTint="BF"/>
        <w:insideV w:val="single" w:sz="8" w:space="0" w:color="2BB73D" w:themeColor="accent3" w:themeTint="BF"/>
      </w:tblBorders>
    </w:tblPr>
    <w:tcPr>
      <w:shd w:val="clear" w:color="auto" w:fill="B3EDBA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2BB73D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6DB75" w:themeFill="accent3" w:themeFillTint="7F"/>
      </w:tcPr>
    </w:tblStylePr>
    <w:tblStylePr w:type="band1Horz">
      <w:tblPr/>
      <w:tcPr>
        <w:shd w:val="clear" w:color="auto" w:fill="66DB75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39BEF1" w:themeColor="accent4" w:themeTint="BF"/>
        <w:left w:val="single" w:sz="8" w:space="0" w:color="39BEF1" w:themeColor="accent4" w:themeTint="BF"/>
        <w:bottom w:val="single" w:sz="8" w:space="0" w:color="39BEF1" w:themeColor="accent4" w:themeTint="BF"/>
        <w:right w:val="single" w:sz="8" w:space="0" w:color="39BEF1" w:themeColor="accent4" w:themeTint="BF"/>
        <w:insideH w:val="single" w:sz="8" w:space="0" w:color="39BEF1" w:themeColor="accent4" w:themeTint="BF"/>
        <w:insideV w:val="single" w:sz="8" w:space="0" w:color="39BEF1" w:themeColor="accent4" w:themeTint="BF"/>
      </w:tblBorders>
    </w:tblPr>
    <w:tcPr>
      <w:shd w:val="clear" w:color="auto" w:fill="BDE9FA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9BEF1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7BD3F5" w:themeFill="accent4" w:themeFillTint="7F"/>
      </w:tcPr>
    </w:tblStylePr>
    <w:tblStylePr w:type="band1Horz">
      <w:tblPr/>
      <w:tcPr>
        <w:shd w:val="clear" w:color="auto" w:fill="7BD3F5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E49BF" w:themeColor="accent5" w:themeTint="BF"/>
        <w:left w:val="single" w:sz="8" w:space="0" w:color="CE49BF" w:themeColor="accent5" w:themeTint="BF"/>
        <w:bottom w:val="single" w:sz="8" w:space="0" w:color="CE49BF" w:themeColor="accent5" w:themeTint="BF"/>
        <w:right w:val="single" w:sz="8" w:space="0" w:color="CE49BF" w:themeColor="accent5" w:themeTint="BF"/>
        <w:insideH w:val="single" w:sz="8" w:space="0" w:color="CE49BF" w:themeColor="accent5" w:themeTint="BF"/>
        <w:insideV w:val="single" w:sz="8" w:space="0" w:color="CE49BF" w:themeColor="accent5" w:themeTint="BF"/>
      </w:tblBorders>
    </w:tblPr>
    <w:tcPr>
      <w:shd w:val="clear" w:color="auto" w:fill="EFC3E9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E49BF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86D4" w:themeFill="accent5" w:themeFillTint="7F"/>
      </w:tcPr>
    </w:tblStylePr>
    <w:tblStylePr w:type="band1Horz">
      <w:tblPr/>
      <w:tcPr>
        <w:shd w:val="clear" w:color="auto" w:fill="DE86D4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1CF50" w:themeColor="accent6" w:themeTint="BF"/>
        <w:left w:val="single" w:sz="8" w:space="0" w:color="71CF50" w:themeColor="accent6" w:themeTint="BF"/>
        <w:bottom w:val="single" w:sz="8" w:space="0" w:color="71CF50" w:themeColor="accent6" w:themeTint="BF"/>
        <w:right w:val="single" w:sz="8" w:space="0" w:color="71CF50" w:themeColor="accent6" w:themeTint="BF"/>
        <w:insideH w:val="single" w:sz="8" w:space="0" w:color="71CF50" w:themeColor="accent6" w:themeTint="BF"/>
        <w:insideV w:val="single" w:sz="8" w:space="0" w:color="71CF50" w:themeColor="accent6" w:themeTint="BF"/>
      </w:tblBorders>
    </w:tblPr>
    <w:tcPr>
      <w:shd w:val="clear" w:color="auto" w:fill="D0EFC5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1CF50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0DF8A" w:themeFill="accent6" w:themeFillTint="7F"/>
      </w:tcPr>
    </w:tblStylePr>
    <w:tblStylePr w:type="band1Horz">
      <w:tblPr/>
      <w:tcPr>
        <w:shd w:val="clear" w:color="auto" w:fill="A0DF8A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  <w:insideH w:val="single" w:sz="8" w:space="0" w:color="156082" w:themeColor="accent1"/>
        <w:insideV w:val="single" w:sz="8" w:space="0" w:color="156082" w:themeColor="accent1"/>
      </w:tblBorders>
    </w:tblPr>
    <w:tcPr>
      <w:shd w:val="clear" w:color="auto" w:fill="B2DEF2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0F2FA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E4F5" w:themeFill="accent1" w:themeFillTint="33"/>
      </w:tcPr>
    </w:tblStylePr>
    <w:tblStylePr w:type="band1Vert">
      <w:tblPr/>
      <w:tcPr>
        <w:shd w:val="clear" w:color="auto" w:fill="64BDE6" w:themeFill="accent1" w:themeFillTint="7F"/>
      </w:tcPr>
    </w:tblStylePr>
    <w:tblStylePr w:type="band1Horz">
      <w:tblPr/>
      <w:tcPr>
        <w:tcBorders>
          <w:insideH w:val="single" w:sz="6" w:space="0" w:color="156082" w:themeColor="accent1"/>
          <w:insideV w:val="single" w:sz="6" w:space="0" w:color="156082" w:themeColor="accent1"/>
        </w:tcBorders>
        <w:shd w:val="clear" w:color="auto" w:fill="64BDE6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  <w:insideH w:val="single" w:sz="8" w:space="0" w:color="E97132" w:themeColor="accent2"/>
        <w:insideV w:val="single" w:sz="8" w:space="0" w:color="E97132" w:themeColor="accent2"/>
      </w:tblBorders>
    </w:tblPr>
    <w:tcPr>
      <w:shd w:val="clear" w:color="auto" w:fill="F9DBCC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CF0EA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E2D5" w:themeFill="accent2" w:themeFillTint="33"/>
      </w:tcPr>
    </w:tblStylePr>
    <w:tblStylePr w:type="band1Vert">
      <w:tblPr/>
      <w:tcPr>
        <w:shd w:val="clear" w:color="auto" w:fill="F4B798" w:themeFill="accent2" w:themeFillTint="7F"/>
      </w:tcPr>
    </w:tblStylePr>
    <w:tblStylePr w:type="band1Horz">
      <w:tblPr/>
      <w:tcPr>
        <w:tcBorders>
          <w:insideH w:val="single" w:sz="6" w:space="0" w:color="E97132" w:themeColor="accent2"/>
          <w:insideV w:val="single" w:sz="6" w:space="0" w:color="E97132" w:themeColor="accent2"/>
        </w:tcBorders>
        <w:shd w:val="clear" w:color="auto" w:fill="F4B798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  <w:insideH w:val="single" w:sz="8" w:space="0" w:color="196B24" w:themeColor="accent3"/>
        <w:insideV w:val="single" w:sz="8" w:space="0" w:color="196B24" w:themeColor="accent3"/>
      </w:tblBorders>
    </w:tblPr>
    <w:tcPr>
      <w:shd w:val="clear" w:color="auto" w:fill="B3EDBA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0F8E3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F0C7" w:themeFill="accent3" w:themeFillTint="33"/>
      </w:tcPr>
    </w:tblStylePr>
    <w:tblStylePr w:type="band1Vert">
      <w:tblPr/>
      <w:tcPr>
        <w:shd w:val="clear" w:color="auto" w:fill="66DB75" w:themeFill="accent3" w:themeFillTint="7F"/>
      </w:tcPr>
    </w:tblStylePr>
    <w:tblStylePr w:type="band1Horz">
      <w:tblPr/>
      <w:tcPr>
        <w:tcBorders>
          <w:insideH w:val="single" w:sz="6" w:space="0" w:color="196B24" w:themeColor="accent3"/>
          <w:insideV w:val="single" w:sz="6" w:space="0" w:color="196B24" w:themeColor="accent3"/>
        </w:tcBorders>
        <w:shd w:val="clear" w:color="auto" w:fill="66DB75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  <w:insideH w:val="single" w:sz="8" w:space="0" w:color="0F9ED5" w:themeColor="accent4"/>
        <w:insideV w:val="single" w:sz="8" w:space="0" w:color="0F9ED5" w:themeColor="accent4"/>
      </w:tblBorders>
    </w:tblPr>
    <w:tcPr>
      <w:shd w:val="clear" w:color="auto" w:fill="BDE9FA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E5F6FD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AEDFB" w:themeFill="accent4" w:themeFillTint="33"/>
      </w:tcPr>
    </w:tblStylePr>
    <w:tblStylePr w:type="band1Vert">
      <w:tblPr/>
      <w:tcPr>
        <w:shd w:val="clear" w:color="auto" w:fill="7BD3F5" w:themeFill="accent4" w:themeFillTint="7F"/>
      </w:tcPr>
    </w:tblStylePr>
    <w:tblStylePr w:type="band1Horz">
      <w:tblPr/>
      <w:tcPr>
        <w:tcBorders>
          <w:insideH w:val="single" w:sz="6" w:space="0" w:color="0F9ED5" w:themeColor="accent4"/>
          <w:insideV w:val="single" w:sz="6" w:space="0" w:color="0F9ED5" w:themeColor="accent4"/>
        </w:tcBorders>
        <w:shd w:val="clear" w:color="auto" w:fill="7BD3F5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  <w:insideH w:val="single" w:sz="8" w:space="0" w:color="A02B93" w:themeColor="accent5"/>
        <w:insideV w:val="single" w:sz="8" w:space="0" w:color="A02B93" w:themeColor="accent5"/>
      </w:tblBorders>
    </w:tblPr>
    <w:tcPr>
      <w:shd w:val="clear" w:color="auto" w:fill="EFC3E9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8E7F6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CEED" w:themeFill="accent5" w:themeFillTint="33"/>
      </w:tcPr>
    </w:tblStylePr>
    <w:tblStylePr w:type="band1Vert">
      <w:tblPr/>
      <w:tcPr>
        <w:shd w:val="clear" w:color="auto" w:fill="DE86D4" w:themeFill="accent5" w:themeFillTint="7F"/>
      </w:tcPr>
    </w:tblStylePr>
    <w:tblStylePr w:type="band1Horz">
      <w:tblPr/>
      <w:tcPr>
        <w:tcBorders>
          <w:insideH w:val="single" w:sz="6" w:space="0" w:color="A02B93" w:themeColor="accent5"/>
          <w:insideV w:val="single" w:sz="6" w:space="0" w:color="A02B93" w:themeColor="accent5"/>
        </w:tcBorders>
        <w:shd w:val="clear" w:color="auto" w:fill="DE86D4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  <w:insideH w:val="single" w:sz="8" w:space="0" w:color="4EA72E" w:themeColor="accent6"/>
        <w:insideV w:val="single" w:sz="8" w:space="0" w:color="4EA72E" w:themeColor="accent6"/>
      </w:tblBorders>
    </w:tblPr>
    <w:tcPr>
      <w:shd w:val="clear" w:color="auto" w:fill="D0EFC5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ECF8E8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9F2D0" w:themeFill="accent6" w:themeFillTint="33"/>
      </w:tcPr>
    </w:tblStylePr>
    <w:tblStylePr w:type="band1Vert">
      <w:tblPr/>
      <w:tcPr>
        <w:shd w:val="clear" w:color="auto" w:fill="A0DF8A" w:themeFill="accent6" w:themeFillTint="7F"/>
      </w:tcPr>
    </w:tblStylePr>
    <w:tblStylePr w:type="band1Horz">
      <w:tblPr/>
      <w:tcPr>
        <w:tcBorders>
          <w:insideH w:val="single" w:sz="6" w:space="0" w:color="4EA72E" w:themeColor="accent6"/>
          <w:insideV w:val="single" w:sz="6" w:space="0" w:color="4EA72E" w:themeColor="accent6"/>
        </w:tcBorders>
        <w:shd w:val="clear" w:color="auto" w:fill="A0DF8A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2DEF2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56082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56082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56082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56082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4BDE6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4BDE6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9DBCC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97132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97132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97132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97132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4B798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4B798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EDBA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96B24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96B24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96B24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96B24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6DB75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6DB75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DE9FA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F9ED5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F9ED5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F9ED5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F9ED5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7BD3F5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7BD3F5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C3E9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2B93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2B93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2B93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2B93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E86D4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E86D4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0EFC5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EA72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EA72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EA72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EA72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0DF8A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0DF8A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56082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A2F4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F476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F476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476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476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97132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F340D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F4E1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F4E1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4E1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4E1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96B24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C3511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24F1A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24F1A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24F1A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24F1A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F9ED5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74E69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B769F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B769F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B769F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B769F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2B93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F1548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7206D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7206D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06D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06D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EA72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65317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A7C22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A7C22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A7C22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A7C22" w:themeFill="accent6" w:themeFillShade="BF"/>
      </w:tcPr>
    </w:tblStylePr>
  </w:style>
  <w:style w:type="table" w:styleId="Colou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97132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97132" w:themeColor="accent2"/>
        <w:left w:val="single" w:sz="4" w:space="0" w:color="156082" w:themeColor="accent1"/>
        <w:bottom w:val="single" w:sz="4" w:space="0" w:color="156082" w:themeColor="accent1"/>
        <w:right w:val="single" w:sz="4" w:space="0" w:color="156082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0F2FA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C394D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C394D" w:themeColor="accent1" w:themeShade="99"/>
          <w:insideV w:val="nil"/>
        </w:tcBorders>
        <w:shd w:val="clear" w:color="auto" w:fill="0C394D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C394D" w:themeFill="accent1" w:themeFillShade="99"/>
      </w:tcPr>
    </w:tblStylePr>
    <w:tblStylePr w:type="band1Vert">
      <w:tblPr/>
      <w:tcPr>
        <w:shd w:val="clear" w:color="auto" w:fill="83CAEB" w:themeFill="accent1" w:themeFillTint="66"/>
      </w:tcPr>
    </w:tblStylePr>
    <w:tblStylePr w:type="band1Horz">
      <w:tblPr/>
      <w:tcPr>
        <w:shd w:val="clear" w:color="auto" w:fill="64BDE6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97132" w:themeColor="accent2"/>
        <w:left w:val="single" w:sz="4" w:space="0" w:color="E97132" w:themeColor="accent2"/>
        <w:bottom w:val="single" w:sz="4" w:space="0" w:color="E97132" w:themeColor="accent2"/>
        <w:right w:val="single" w:sz="4" w:space="0" w:color="E97132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CF0EA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93F10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93F10" w:themeColor="accent2" w:themeShade="99"/>
          <w:insideV w:val="nil"/>
        </w:tcBorders>
        <w:shd w:val="clear" w:color="auto" w:fill="993F10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3F10" w:themeFill="accent2" w:themeFillShade="99"/>
      </w:tcPr>
    </w:tblStylePr>
    <w:tblStylePr w:type="band1Vert">
      <w:tblPr/>
      <w:tcPr>
        <w:shd w:val="clear" w:color="auto" w:fill="F6C5AC" w:themeFill="accent2" w:themeFillTint="66"/>
      </w:tcPr>
    </w:tblStylePr>
    <w:tblStylePr w:type="band1Horz">
      <w:tblPr/>
      <w:tcPr>
        <w:shd w:val="clear" w:color="auto" w:fill="F4B798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0F9ED5" w:themeColor="accent4"/>
        <w:left w:val="single" w:sz="4" w:space="0" w:color="196B24" w:themeColor="accent3"/>
        <w:bottom w:val="single" w:sz="4" w:space="0" w:color="196B24" w:themeColor="accent3"/>
        <w:right w:val="single" w:sz="4" w:space="0" w:color="196B24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0F8E3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F9ED5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4015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4015" w:themeColor="accent3" w:themeShade="99"/>
          <w:insideV w:val="nil"/>
        </w:tcBorders>
        <w:shd w:val="clear" w:color="auto" w:fill="0F4015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4015" w:themeFill="accent3" w:themeFillShade="99"/>
      </w:tcPr>
    </w:tblStylePr>
    <w:tblStylePr w:type="band1Vert">
      <w:tblPr/>
      <w:tcPr>
        <w:shd w:val="clear" w:color="auto" w:fill="84E290" w:themeFill="accent3" w:themeFillTint="66"/>
      </w:tcPr>
    </w:tblStylePr>
    <w:tblStylePr w:type="band1Horz">
      <w:tblPr/>
      <w:tcPr>
        <w:shd w:val="clear" w:color="auto" w:fill="66DB75" w:themeFill="accent3" w:themeFillTint="7F"/>
      </w:tcPr>
    </w:tblStylePr>
  </w:style>
  <w:style w:type="table" w:styleId="ColourfulShading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196B24" w:themeColor="accent3"/>
        <w:left w:val="single" w:sz="4" w:space="0" w:color="0F9ED5" w:themeColor="accent4"/>
        <w:bottom w:val="single" w:sz="4" w:space="0" w:color="0F9ED5" w:themeColor="accent4"/>
        <w:right w:val="single" w:sz="4" w:space="0" w:color="0F9ED5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5F6FD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196B24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95E7F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95E7F" w:themeColor="accent4" w:themeShade="99"/>
          <w:insideV w:val="nil"/>
        </w:tcBorders>
        <w:shd w:val="clear" w:color="auto" w:fill="095E7F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95E7F" w:themeFill="accent4" w:themeFillShade="99"/>
      </w:tcPr>
    </w:tblStylePr>
    <w:tblStylePr w:type="band1Vert">
      <w:tblPr/>
      <w:tcPr>
        <w:shd w:val="clear" w:color="auto" w:fill="95DCF7" w:themeFill="accent4" w:themeFillTint="66"/>
      </w:tcPr>
    </w:tblStylePr>
    <w:tblStylePr w:type="band1Horz">
      <w:tblPr/>
      <w:tcPr>
        <w:shd w:val="clear" w:color="auto" w:fill="7BD3F5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EA72E" w:themeColor="accent6"/>
        <w:left w:val="single" w:sz="4" w:space="0" w:color="A02B93" w:themeColor="accent5"/>
        <w:bottom w:val="single" w:sz="4" w:space="0" w:color="A02B93" w:themeColor="accent5"/>
        <w:right w:val="single" w:sz="4" w:space="0" w:color="A02B93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7F6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EA72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F1957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F1957" w:themeColor="accent5" w:themeShade="99"/>
          <w:insideV w:val="nil"/>
        </w:tcBorders>
        <w:shd w:val="clear" w:color="auto" w:fill="5F1957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1957" w:themeFill="accent5" w:themeFillShade="99"/>
      </w:tcPr>
    </w:tblStylePr>
    <w:tblStylePr w:type="band1Vert">
      <w:tblPr/>
      <w:tcPr>
        <w:shd w:val="clear" w:color="auto" w:fill="E59EDC" w:themeFill="accent5" w:themeFillTint="66"/>
      </w:tcPr>
    </w:tblStylePr>
    <w:tblStylePr w:type="band1Horz">
      <w:tblPr/>
      <w:tcPr>
        <w:shd w:val="clear" w:color="auto" w:fill="DE86D4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2B93" w:themeColor="accent5"/>
        <w:left w:val="single" w:sz="4" w:space="0" w:color="4EA72E" w:themeColor="accent6"/>
        <w:bottom w:val="single" w:sz="4" w:space="0" w:color="4EA72E" w:themeColor="accent6"/>
        <w:right w:val="single" w:sz="4" w:space="0" w:color="4EA72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F8E8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2B93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E641B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E641B" w:themeColor="accent6" w:themeShade="99"/>
          <w:insideV w:val="nil"/>
        </w:tcBorders>
        <w:shd w:val="clear" w:color="auto" w:fill="2E641B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641B" w:themeFill="accent6" w:themeFillShade="99"/>
      </w:tcPr>
    </w:tblStylePr>
    <w:tblStylePr w:type="band1Vert">
      <w:tblPr/>
      <w:tcPr>
        <w:shd w:val="clear" w:color="auto" w:fill="B3E5A1" w:themeFill="accent6" w:themeFillTint="66"/>
      </w:tcPr>
    </w:tblStylePr>
    <w:tblStylePr w:type="band1Horz">
      <w:tblPr/>
      <w:tcPr>
        <w:shd w:val="clear" w:color="auto" w:fill="A0DF8A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5416" w:themeFill="accent2" w:themeFillShade="CC"/>
      </w:tcPr>
    </w:tblStylePr>
    <w:tblStylePr w:type="lastRow">
      <w:rPr>
        <w:b/>
        <w:bCs/>
        <w:color w:val="CC541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urfulList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0F2FA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5416" w:themeFill="accent2" w:themeFillShade="CC"/>
      </w:tcPr>
    </w:tblStylePr>
    <w:tblStylePr w:type="lastRow">
      <w:rPr>
        <w:b/>
        <w:bCs/>
        <w:color w:val="CC541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ColourfulList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CF0EA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5416" w:themeFill="accent2" w:themeFillShade="CC"/>
      </w:tcPr>
    </w:tblStylePr>
    <w:tblStylePr w:type="lastRow">
      <w:rPr>
        <w:b/>
        <w:bCs/>
        <w:color w:val="CC541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ColourfulList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0F8E3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C7EAA" w:themeFill="accent4" w:themeFillShade="CC"/>
      </w:tcPr>
    </w:tblStylePr>
    <w:tblStylePr w:type="lastRow">
      <w:rPr>
        <w:b/>
        <w:bCs/>
        <w:color w:val="0C7EAA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ColourfulList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5F6FD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14551C" w:themeFill="accent3" w:themeFillShade="CC"/>
      </w:tcPr>
    </w:tblStylePr>
    <w:tblStylePr w:type="lastRow">
      <w:rPr>
        <w:b/>
        <w:bCs/>
        <w:color w:val="14551C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ColourfulList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7F6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E8524" w:themeFill="accent6" w:themeFillShade="CC"/>
      </w:tcPr>
    </w:tblStylePr>
    <w:tblStylePr w:type="lastRow">
      <w:rPr>
        <w:b/>
        <w:bCs/>
        <w:color w:val="3E8524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ColourfulList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CF8E8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F2275" w:themeFill="accent5" w:themeFillShade="CC"/>
      </w:tcPr>
    </w:tblStylePr>
    <w:tblStylePr w:type="lastRow">
      <w:rPr>
        <w:b/>
        <w:bCs/>
        <w:color w:val="7F227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Colou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urfulGrid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E4F5" w:themeFill="accent1" w:themeFillTint="33"/>
    </w:tcPr>
    <w:tblStylePr w:type="firstRow">
      <w:rPr>
        <w:b/>
        <w:bCs/>
      </w:rPr>
      <w:tblPr/>
      <w:tcPr>
        <w:shd w:val="clear" w:color="auto" w:fill="83CAEB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3CAEB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0F476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0F4761" w:themeFill="accent1" w:themeFillShade="BF"/>
      </w:tcPr>
    </w:tblStylePr>
    <w:tblStylePr w:type="band1Vert">
      <w:tblPr/>
      <w:tcPr>
        <w:shd w:val="clear" w:color="auto" w:fill="64BDE6" w:themeFill="accent1" w:themeFillTint="7F"/>
      </w:tcPr>
    </w:tblStylePr>
    <w:tblStylePr w:type="band1Horz">
      <w:tblPr/>
      <w:tcPr>
        <w:shd w:val="clear" w:color="auto" w:fill="64BDE6" w:themeFill="accent1" w:themeFillTint="7F"/>
      </w:tcPr>
    </w:tblStylePr>
  </w:style>
  <w:style w:type="table" w:styleId="ColourfulGrid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AE2D5" w:themeFill="accent2" w:themeFillTint="33"/>
    </w:tcPr>
    <w:tblStylePr w:type="firstRow">
      <w:rPr>
        <w:b/>
        <w:bCs/>
      </w:rPr>
      <w:tblPr/>
      <w:tcPr>
        <w:shd w:val="clear" w:color="auto" w:fill="F6C5AC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6C5AC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BF4E1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BF4E14" w:themeFill="accent2" w:themeFillShade="BF"/>
      </w:tcPr>
    </w:tblStylePr>
    <w:tblStylePr w:type="band1Vert">
      <w:tblPr/>
      <w:tcPr>
        <w:shd w:val="clear" w:color="auto" w:fill="F4B798" w:themeFill="accent2" w:themeFillTint="7F"/>
      </w:tcPr>
    </w:tblStylePr>
    <w:tblStylePr w:type="band1Horz">
      <w:tblPr/>
      <w:tcPr>
        <w:shd w:val="clear" w:color="auto" w:fill="F4B798" w:themeFill="accent2" w:themeFillTint="7F"/>
      </w:tcPr>
    </w:tblStylePr>
  </w:style>
  <w:style w:type="table" w:styleId="ColourfulGrid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F0C7" w:themeFill="accent3" w:themeFillTint="33"/>
    </w:tcPr>
    <w:tblStylePr w:type="firstRow">
      <w:rPr>
        <w:b/>
        <w:bCs/>
      </w:rPr>
      <w:tblPr/>
      <w:tcPr>
        <w:shd w:val="clear" w:color="auto" w:fill="84E290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4E290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124F1A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124F1A" w:themeFill="accent3" w:themeFillShade="BF"/>
      </w:tcPr>
    </w:tblStylePr>
    <w:tblStylePr w:type="band1Vert">
      <w:tblPr/>
      <w:tcPr>
        <w:shd w:val="clear" w:color="auto" w:fill="66DB75" w:themeFill="accent3" w:themeFillTint="7F"/>
      </w:tcPr>
    </w:tblStylePr>
    <w:tblStylePr w:type="band1Horz">
      <w:tblPr/>
      <w:tcPr>
        <w:shd w:val="clear" w:color="auto" w:fill="66DB75" w:themeFill="accent3" w:themeFillTint="7F"/>
      </w:tcPr>
    </w:tblStylePr>
  </w:style>
  <w:style w:type="table" w:styleId="ColourfulGrid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AEDFB" w:themeFill="accent4" w:themeFillTint="33"/>
    </w:tcPr>
    <w:tblStylePr w:type="firstRow">
      <w:rPr>
        <w:b/>
        <w:bCs/>
      </w:rPr>
      <w:tblPr/>
      <w:tcPr>
        <w:shd w:val="clear" w:color="auto" w:fill="95DCF7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5DCF7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0B769F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0B769F" w:themeFill="accent4" w:themeFillShade="BF"/>
      </w:tcPr>
    </w:tblStylePr>
    <w:tblStylePr w:type="band1Vert">
      <w:tblPr/>
      <w:tcPr>
        <w:shd w:val="clear" w:color="auto" w:fill="7BD3F5" w:themeFill="accent4" w:themeFillTint="7F"/>
      </w:tcPr>
    </w:tblStylePr>
    <w:tblStylePr w:type="band1Horz">
      <w:tblPr/>
      <w:tcPr>
        <w:shd w:val="clear" w:color="auto" w:fill="7BD3F5" w:themeFill="accent4" w:themeFillTint="7F"/>
      </w:tcPr>
    </w:tblStylePr>
  </w:style>
  <w:style w:type="table" w:styleId="ColourfulGrid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CEED" w:themeFill="accent5" w:themeFillTint="33"/>
    </w:tcPr>
    <w:tblStylePr w:type="firstRow">
      <w:rPr>
        <w:b/>
        <w:bCs/>
      </w:rPr>
      <w:tblPr/>
      <w:tcPr>
        <w:shd w:val="clear" w:color="auto" w:fill="E59EDC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9EDC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77206D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77206D" w:themeFill="accent5" w:themeFillShade="BF"/>
      </w:tcPr>
    </w:tblStylePr>
    <w:tblStylePr w:type="band1Vert">
      <w:tblPr/>
      <w:tcPr>
        <w:shd w:val="clear" w:color="auto" w:fill="DE86D4" w:themeFill="accent5" w:themeFillTint="7F"/>
      </w:tcPr>
    </w:tblStylePr>
    <w:tblStylePr w:type="band1Horz">
      <w:tblPr/>
      <w:tcPr>
        <w:shd w:val="clear" w:color="auto" w:fill="DE86D4" w:themeFill="accent5" w:themeFillTint="7F"/>
      </w:tcPr>
    </w:tblStylePr>
  </w:style>
  <w:style w:type="table" w:styleId="ColourfulGrid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9F2D0" w:themeFill="accent6" w:themeFillTint="33"/>
    </w:tcPr>
    <w:tblStylePr w:type="firstRow">
      <w:rPr>
        <w:b/>
        <w:bCs/>
      </w:rPr>
      <w:tblPr/>
      <w:tcPr>
        <w:shd w:val="clear" w:color="auto" w:fill="B3E5A1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3E5A1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3A7C22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3A7C22" w:themeFill="accent6" w:themeFillShade="BF"/>
      </w:tcPr>
    </w:tblStylePr>
    <w:tblStylePr w:type="band1Vert">
      <w:tblPr/>
      <w:tcPr>
        <w:shd w:val="clear" w:color="auto" w:fill="A0DF8A" w:themeFill="accent6" w:themeFillTint="7F"/>
      </w:tcPr>
    </w:tblStylePr>
    <w:tblStylePr w:type="band1Horz">
      <w:tblPr/>
      <w:tcPr>
        <w:shd w:val="clear" w:color="auto" w:fill="A0DF8A" w:themeFill="accent6" w:themeFillTint="7F"/>
      </w:tcPr>
    </w:tblStylePr>
  </w:style>
  <w:style w:type="character" w:customStyle="1" w:styleId="NoSpacingChar">
    <w:name w:val="No Spacing Char"/>
    <w:basedOn w:val="DefaultParagraphFont"/>
    <w:link w:val="NoSpacing"/>
    <w:uiPriority w:val="1"/>
    <w:rsid w:val="00641096"/>
  </w:style>
  <w:style w:type="paragraph" w:customStyle="1" w:styleId="PersonalName">
    <w:name w:val="Personal Name"/>
    <w:basedOn w:val="Title"/>
    <w:rsid w:val="00641096"/>
    <w:rPr>
      <w:b/>
      <w:caps/>
      <w:color w:val="000000"/>
      <w:sz w:val="28"/>
      <w:szCs w:val="28"/>
    </w:rPr>
  </w:style>
  <w:style w:type="table" w:styleId="GridTable7ColourfulAccent6">
    <w:name w:val="Grid Table 7 Colorful Accent 6"/>
    <w:basedOn w:val="TableNormal"/>
    <w:uiPriority w:val="52"/>
    <w:rsid w:val="008F16EB"/>
    <w:pPr>
      <w:spacing w:after="0" w:line="240" w:lineRule="auto"/>
    </w:pPr>
    <w:rPr>
      <w:color w:val="3A7C22" w:themeColor="accent6" w:themeShade="BF"/>
    </w:rPr>
    <w:tblPr>
      <w:tblStyleRowBandSize w:val="1"/>
      <w:tblStyleColBandSize w:val="1"/>
      <w:tblBorders>
        <w:top w:val="single" w:sz="4" w:space="0" w:color="8DD873" w:themeColor="accent6" w:themeTint="99"/>
        <w:left w:val="single" w:sz="4" w:space="0" w:color="8DD873" w:themeColor="accent6" w:themeTint="99"/>
        <w:bottom w:val="single" w:sz="4" w:space="0" w:color="8DD873" w:themeColor="accent6" w:themeTint="99"/>
        <w:right w:val="single" w:sz="4" w:space="0" w:color="8DD873" w:themeColor="accent6" w:themeTint="99"/>
        <w:insideH w:val="single" w:sz="4" w:space="0" w:color="8DD873" w:themeColor="accent6" w:themeTint="99"/>
        <w:insideV w:val="single" w:sz="4" w:space="0" w:color="8DD873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  <w:tblStylePr w:type="neCell">
      <w:tblPr/>
      <w:tcPr>
        <w:tcBorders>
          <w:bottom w:val="single" w:sz="4" w:space="0" w:color="8DD873" w:themeColor="accent6" w:themeTint="99"/>
        </w:tcBorders>
      </w:tcPr>
    </w:tblStylePr>
    <w:tblStylePr w:type="nwCell">
      <w:tblPr/>
      <w:tcPr>
        <w:tcBorders>
          <w:bottom w:val="single" w:sz="4" w:space="0" w:color="8DD873" w:themeColor="accent6" w:themeTint="99"/>
        </w:tcBorders>
      </w:tcPr>
    </w:tblStylePr>
    <w:tblStylePr w:type="seCell">
      <w:tblPr/>
      <w:tcPr>
        <w:tcBorders>
          <w:top w:val="single" w:sz="4" w:space="0" w:color="8DD873" w:themeColor="accent6" w:themeTint="99"/>
        </w:tcBorders>
      </w:tcPr>
    </w:tblStylePr>
    <w:tblStylePr w:type="swCell">
      <w:tblPr/>
      <w:tcPr>
        <w:tcBorders>
          <w:top w:val="single" w:sz="4" w:space="0" w:color="8DD873" w:themeColor="accent6" w:themeTint="99"/>
        </w:tcBorders>
      </w:tcPr>
    </w:tblStylePr>
  </w:style>
  <w:style w:type="table" w:styleId="GridTable1Light">
    <w:name w:val="Grid Table 1 Light"/>
    <w:basedOn w:val="TableNormal"/>
    <w:uiPriority w:val="99"/>
    <w:rsid w:val="008F16EB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ListTable6Colourful">
    <w:name w:val="List Table 6 Colorful"/>
    <w:basedOn w:val="TableNormal"/>
    <w:uiPriority w:val="51"/>
    <w:rsid w:val="008F16E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PlainTable2">
    <w:name w:val="Plain Table 2"/>
    <w:basedOn w:val="TableNormal"/>
    <w:uiPriority w:val="99"/>
    <w:rsid w:val="008F16E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99"/>
    <w:rsid w:val="008F16EB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1">
    <w:name w:val="Plain Table 1"/>
    <w:basedOn w:val="TableNormal"/>
    <w:uiPriority w:val="99"/>
    <w:rsid w:val="008F16EB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Noah">
    <w:name w:val="Noah"/>
    <w:basedOn w:val="TableNormal"/>
    <w:uiPriority w:val="99"/>
    <w:rsid w:val="008F16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rPr>
        <w:color w:val="auto"/>
      </w:rPr>
      <w:tblPr/>
      <w:tcPr>
        <w:shd w:val="clear" w:color="auto" w:fill="E8E8E8" w:themeFill="background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8" Type="http://schemas.openxmlformats.org/officeDocument/2006/relationships/image" Target="media/image1.jpg"/></Relationships>
</file>

<file path=word/_rels/settings.xml.rels><?xml version='1.0' encoding='UTF-8' standalone='yes'?>
<Relationships xmlns="http://schemas.openxmlformats.org/package/2006/relationships"><Relationship Id="rId1" Type="http://schemas.openxmlformats.org/officeDocument/2006/relationships/attachedTemplate" Target="file:////Users/joaosoares/Downloads/template.dotx" TargetMode="External"/></Relationships>
</file>

<file path=word/theme/theme1.xml><?xml version="1.0" encoding="utf-8"?>
<a:theme xmlns:a="http://schemas.openxmlformats.org/drawingml/2006/main" name="Crop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Crop">
      <a:majorFont>
        <a:latin typeface="Franklin Gothic Book" panose="020B0503020102020204"/>
        <a:ea typeface=""/>
        <a:cs typeface=""/>
      </a:majorFont>
      <a:minorFont>
        <a:latin typeface="Franklin Gothic Book" panose="020B0503020102020204"/>
        <a:ea typeface=""/>
        <a:cs typeface=""/>
      </a:minorFont>
    </a:fontScheme>
    <a:fmtScheme name="Crop">
      <a:fillStyleLst>
        <a:solidFill>
          <a:schemeClr val="phClr"/>
        </a:solidFill>
        <a:gradFill rotWithShape="1">
          <a:gsLst>
            <a:gs pos="0">
              <a:schemeClr val="phClr">
                <a:tint val="67000"/>
                <a:satMod val="105000"/>
                <a:lumMod val="110000"/>
              </a:schemeClr>
            </a:gs>
            <a:gs pos="50000">
              <a:schemeClr val="phClr">
                <a:tint val="73000"/>
                <a:satMod val="103000"/>
                <a:lumMod val="105000"/>
              </a:schemeClr>
            </a:gs>
            <a:gs pos="100000">
              <a:schemeClr val="phClr">
                <a:tint val="81000"/>
                <a:satMod val="109000"/>
                <a:lumMod val="105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4000"/>
                <a:satMod val="103000"/>
                <a:lumMod val="102000"/>
              </a:schemeClr>
            </a:gs>
            <a:gs pos="50000">
              <a:schemeClr val="phClr">
                <a:shade val="100000"/>
                <a:satMod val="110000"/>
                <a:lumMod val="100000"/>
              </a:schemeClr>
            </a:gs>
            <a:gs pos="100000">
              <a:schemeClr val="phClr">
                <a:shade val="78000"/>
                <a:satMod val="120000"/>
                <a:lumMod val="99000"/>
              </a:schemeClr>
            </a:gs>
          </a:gsLst>
          <a:lin ang="5400000" scaled="0"/>
        </a:gradFill>
      </a:fillStyleLst>
      <a:lnStyleLst>
        <a:ln w="6350" cap="flat" cmpd="sng" algn="in">
          <a:solidFill>
            <a:schemeClr val="phClr"/>
          </a:solidFill>
          <a:prstDash val="solid"/>
        </a:ln>
        <a:ln w="34925" cap="flat" cmpd="sng" algn="in">
          <a:solidFill>
            <a:schemeClr val="phClr"/>
          </a:solidFill>
          <a:prstDash val="solid"/>
        </a:ln>
        <a:ln w="19050" cap="flat" cmpd="sng" algn="in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hade val="98000"/>
                <a:satMod val="150000"/>
                <a:lumMod val="102000"/>
              </a:schemeClr>
            </a:gs>
            <a:gs pos="50000">
              <a:schemeClr val="phClr">
                <a:tint val="98000"/>
                <a:shade val="90000"/>
                <a:satMod val="13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Crop" id="{EC9488ED-E761-4D60-9AC4-764D1FE2C171}" vid="{CE19780C-D67D-4C13-9DE9-A52BC3BA51B4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template.dotx</Template>
  <TotalTime>1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Joao Soares</dc:creator>
  <cp:keywords/>
  <dc:description>generated by python-docx</dc:description>
  <cp:lastModifiedBy>Joao Soares</cp:lastModifiedBy>
  <cp:revision>2</cp:revision>
  <dcterms:created xsi:type="dcterms:W3CDTF">2025-04-30T15:43:00Z</dcterms:created>
  <dcterms:modified xsi:type="dcterms:W3CDTF">2025-04-30T15:43:00Z</dcterms:modified>
  <cp:category/>
</cp:coreProperties>
</file>