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Holland greets fans after successful 'Romeo &amp; Juliet' preview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Holland received a warm welcome from fans outside Duke of York's Theatre in London after the second preview of "Romeo &amp; Juliet" on Tuesday night. The 27-year-old actor, playing Romeo in Jamie Lloyd’s modern adaptation of the Shakespearean classic, was seen leaving the theatre with a cup of tea, cheerfully greeting the crowd and rolling down his car window to continue waving at fans.</w:t>
      </w:r>
      <w:r/>
    </w:p>
    <w:p>
      <w:r/>
      <w:r>
        <w:t>Holland, dressed in a knitted sweater vest over a plain white T-shirt, paired with blue jeans and white trainers, was in high spirits as reception to the play has been very positive. The production finally opened on Monday after initial technical delays, and feedback has praised both Holland and Francesca Amewudah-Rivers, who plays Juliet, for their performances. Audience reactions have highlighted the play's innovative use of technology, dynamic staging, and significant scenes taking place in various parts of the theatre, apart from the traditional stage.</w:t>
      </w:r>
      <w:r/>
    </w:p>
    <w:p>
      <w:r/>
      <w:r>
        <w:t>The production, also starring Freema Agyeman, Michael Balogun, Tomiwa Edun, and other notable actors, will run for 12 weeks until August 3, with plans to transfer to Broadway later this year. Previously cast announcements had faced racial abuse online, particularly targeting Francesca Amewudah-Rivers, leading the Jamie Lloyd Company to issue a statement condemning the harassment and standing in support of their cast. Ticket sales have seen immense popularity, selling out quickly in February.</w:t>
      </w:r>
      <w:r/>
    </w:p>
    <w:p>
      <w:r/>
      <w:r>
        <w:t>Holland, who made his West End debut in "Billy Elliot the Musical" at age 12, took to Instagram to express his pride and excitement for the new production, calling it a highlight of his career.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