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Travis Kelce Lands Role in Ryan Murphy's FX Series 'Grotesquerie'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Travis Kelce Stars in Ryan Murphy's New FX Series 'Grotesquerie'</w:t>
      </w:r>
      <w:r/>
    </w:p>
    <w:p>
      <w:r/>
      <w:r>
        <w:t>Kansas City Chiefs star Travis Kelce has landed a role in Ryan Murphy's upcoming FX horror series, "Grotesquerie." Kelce shared his excitement and disbelief over the opportunity on Wednesday's episode of "New Heights," a podcast hosted by him and his brother, Jason Kelce.</w:t>
      </w:r>
      <w:r/>
    </w:p>
    <w:p>
      <w:r/>
      <w:r>
        <w:t>The three-time Super Bowl champion is new to acting and described himself as feeling like an "amateur" but is grateful he hasn't been "fired" from the project yet. Kelce, who previously hosted "Saturday Night Live" in March 2023 and starred in the 2016 reality dating series "Catching Kelce," emphasized the supportive environment provided by the cast and crew, including his co-star Niecy Nash-Betts and creator Ryan Murphy.</w:t>
      </w:r>
      <w:r/>
    </w:p>
    <w:p>
      <w:r/>
      <w:r>
        <w:t>Kelce expressed his appreciation for Murphy’s confidence in him, noting that the esteemed creator's belief in his abilities was evident from their first conversation. He refrained from revealing too many plot details but described the series as "quite a mystery."</w:t>
      </w:r>
      <w:r/>
    </w:p>
    <w:p>
      <w:r/>
      <w:r>
        <w:t>In a social media clip posted by Nash-Betts, Murphy was seen praising Kelce for his performance, to which Kelce humorously responded, "I'm just glad I didn't hurt nobody." The athlete continues to immerse himself in the role, taking it "scene-by-scene" and ensuring he memorizes his lines.</w:t>
      </w:r>
      <w:r/>
    </w:p>
    <w:p>
      <w:r/>
      <w:r>
        <w:t>"Grotesquerie" marks Kelce's first significant acting role, and he is both excited and grateful for the opportunity.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