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Unexpected Twist at Honolulu Gender Reveal Party Goes Viral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Unexpected Twist at Honolulu Gender Reveal Party Goes Viral</w:t>
      </w:r>
      <w:r/>
    </w:p>
    <w:p>
      <w:r/>
      <w:r>
        <w:t>In Honolulu, Hawaii, a gender reveal party hosted by Franz-Geoffrey Ordonia and Leilani Magaoay took an unexpected turn, resulting in a viral video viewed over 31.5 million times. Fitness enthusiast Franz planned to reveal the baby's gender by dropping a barbell onto bags of colored powder. The event, attended by friends and family, saw blue dust announcing a boy. However, Lila Wong, seated in the front row, was accidentally covered in the powder.</w:t>
      </w:r>
      <w:r/>
    </w:p>
    <w:p>
      <w:r/>
      <w:r>
        <w:t>The crowd, including parents-to-be Franz and Leilani, found the incident amusing, and the video quickly gained traction online with numerous witty comments. Lila Wong also shared her humorous perspective, maintaining a good-natured attitude.</w:t>
      </w:r>
      <w:r/>
    </w:p>
    <w:p>
      <w:r/>
      <w:r>
        <w:t>Leilani later posted a follow-up video showing Lila’s point of view, confirming she was fine and laughing along with everyone. The event's unexpected twist turned it into a memorable day for the couple and their guests.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