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Comedian Ari Shaffir Reveals Embarrassing Incident During Sydney Harbour Bridge Climb on 'The Project'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comedian Ari Shaffir discussed a personal and embarrassing incident on "The Project" on Wednesday night. The 50-year-old comic, currently touring Australia with his show "Wrong Side of History," shared that he experienced explosive diarrhea while participating in the Sydney Harbour Bridge climb. Shaffir detailed that about 20 minutes into the climb, he started feeling severe stomach pain and eventually soiled himself, unable to turn back due to the setup of the climb.</w:t>
      </w:r>
      <w:r/>
    </w:p>
    <w:p>
      <w:r/>
      <w:r>
        <w:t>Waleed Aly, one of the hosts, expressed his disbelief, clarifying that he never faced such a situation at a landmark. Co-host Sarah Harris, as well as Nick Cody and Georgie Tunny, reacted with shock and disgust at Shaffir's revelation. Shaffir’s next performance is scheduled for Adelaide on Friday, May 24, followed by a show in Sydney on Saturday, June 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