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 Justice Reflects on Relationship with Dan Schneider Amid Defamation Lawsuit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Victoria Justice has opened up about her relationship with Dan Schneider and her time at Nickelodeon. The 31-year-old actress, known for roles on "Zoey 101" and "Victorious," spoke to Marie Claire about her experiences and the recent docuseries “Quiet On Set: The Dark Side of Kids TV.” Schneider, 58, is suing the docuseries’ producers for defamation, claiming it falsely portrayed him as a child abuser.</w:t>
      </w:r>
      <w:r/>
    </w:p>
    <w:p>
      <w:r/>
      <w:r>
        <w:t>Justice recalled moving to Los Angeles to pursue acting at 12 and landing her big break on “Zoey 101” after a year. She later starred in “Victorious,” created by Schneider, who has recently faced accusations of workplace misconduct and sexual harassment. Justice acknowledged Schneider's impact on her career but noted his large ego sometimes led to unfair treatment.</w:t>
      </w:r>
      <w:r/>
    </w:p>
    <w:p>
      <w:r/>
      <w:r>
        <w:t>Justice stated she didn’t experience the alleged inappropriate behavior described by others in the docuseries but admitted some moments were "in poor taste." She mentioned Schneider’s apology, saying he seemed to recognize his past mistakes and would likely change many things if given a chance. She characterized her relationship with Schneider as complex, noting he played a significant role in her career.</w:t>
      </w:r>
      <w:r/>
    </w:p>
    <w:p>
      <w:r/>
      <w:r>
        <w:t>Schneider’s defamation lawsuit targets Investigation Discovery, Warner Bros. Discovery, Maxine Productions, Sony Pictures Television, and others, claiming they falsely implied he was involved in child sexual abuse. Schneider acknowledges past poor leadership behaviors but denies any involvement in child sexual abuse, condemning the abusive actions discovered among his colleagues. He is seeking unspecified damages, citing mental distress and financial losses due to the docuseries.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