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Warner Bros. Discovery Upfront Event in New York City: Stars Shine with Notable Height Differences and Exciting Announcements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Warner Bros. Discovery Upfront event took place in New York City on Wednesday, featuring a variety of prominent stars. Shaquille O'Neal, standing at 7ft1in, was seen alongside Sarah Jessica Parker, who is 5ft3in, highlighting a notable height difference. The former Los Angeles Lakers player and the "Sex and the City" actress appeared as friends, with O'Neal placing his hands on Parker's shoulders.</w:t>
      </w:r>
      <w:r/>
    </w:p>
    <w:p>
      <w:r/>
      <w:r>
        <w:t>Sarah Jessica Parker, known for her role in "And Just Like That," wore a long ivory knit dress paired with black high heels. O'Neal sported a black suit with a gray tie. Parker was also seen with 6ft4in talk show host Conan O'Brien. Another attendee, Mindy Kaling, wore a floral print dress and promoted her comedy "The Sex Lives of College Girls."</w:t>
      </w:r>
      <w:r/>
    </w:p>
    <w:p>
      <w:r/>
      <w:r>
        <w:t>HBO and Max chairman and CEO Casey Bloys introduced Parker, who spoke about the legacy of "Sex and the City." Parker later posed with CNN anchor Kate Bolduan and Casey Bloys.</w:t>
      </w:r>
      <w:r/>
    </w:p>
    <w:p>
      <w:r/>
      <w:r>
        <w:t>The event saw Conan O'Brien humorously comment on O'Neal's numerous endorsements. The evening concluded with O'Neal discussing the renewal of O'Brien's talk show.</w:t>
      </w:r>
      <w:r/>
    </w:p>
    <w:p>
      <w:r/>
      <w:r>
        <w:t>Additionally, Rosie O'Donnell announced her role as Mary in the third season of "And Just Like That," sparking speculation about her character’s potential relationship with Cynthia Nixon’s Miranda Hobbs.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