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Rugby Player Ciaran Davies Confirmed as First Contestant for Love Island's New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Contestant Revealed for Love Island's Upcoming Series</w:t>
      </w:r>
      <w:r/>
    </w:p>
    <w:p>
      <w:r/>
      <w:r>
        <w:t>Love Island has announced its first contestant for the new series set to launch on June 3. Welsh rugby player Ciaran Davies has been in discussions with ITV executives for several weeks, according to The Sun, and will soon travel to Mallorca. Upon arrival in Spain, Ciaran and other contestants will undergo a quarantine period before the show's host, Maya Jama, welcomes them into the villa.</w:t>
      </w:r>
      <w:r/>
    </w:p>
    <w:p>
      <w:r/>
      <w:r>
        <w:t>An insider disclosed that Davies is a great fit for the matchmaking show, describing him as possessing both a "gorgeous" appearance and a "sweet boy next door" demeanor. It remains unclear whether Ciaran will join the original line-up or enter as a surprise "bombshell," but he has already made a notable impression on the casting team.</w:t>
      </w:r>
      <w:r/>
    </w:p>
    <w:p>
      <w:r/>
      <w:r>
        <w:t>The upcoming series aims to capture audience attention following a generally well-received yet less viewed Love Island: All Stars spin-off earlier this year. The All Stars finale, featuring winners Molly Smith and Tom Clare, marked the lowest-rated final in the show's history, with only one million viewers tuning in live.</w:t>
      </w:r>
      <w:r/>
    </w:p>
    <w:p>
      <w:r/>
      <w:r>
        <w:t>Current titleholders of the regular Love Island series are Jess Harding and Sammy Root, who won season 10 in July 2023. However, the couple separated two months after winning the £50,000 prize. Meanwhile, runner-up couple Whitney Adebayo and Lochan Nowacki are still together.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