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 Ferrell to Star in Netflix Comedy 'Golf'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Will Ferrell to Star in Netflix Comedy "Golf"</w:t>
      </w:r>
      <w:r/>
    </w:p>
    <w:p>
      <w:r/>
      <w:r>
        <w:t>Actor Will Ferrell, aged 56, is set to star in his first TV show, a Netflix scripted comedy titled "Golf." The announcement was made on Wednesday. Ferrell will co-create the show alongside Ramy Youssef, 33, and Josh Rabinowitz, as reported by Deadline.</w:t>
      </w:r>
      <w:r/>
    </w:p>
    <w:p>
      <w:r/>
      <w:r>
        <w:t>In "Golf," Ferrell will portray a veteran golfer who becomes the face of a controversial new league. Youssef's role in the series has not yet been disclosed. Youssef and Rabinowitz are not only co-creators but will serve as showrunners and executive producers along with Ferrell and director Rian Johnson. Johnson is not expected to write or direct any episodes.</w:t>
      </w:r>
      <w:r/>
    </w:p>
    <w:p>
      <w:r/>
      <w:r>
        <w:t>Ferrell, an avid golfer, has previously hosted the charity event "The Will Powered Golf Classic." The release date for "Golf" on Netflix is currently unspecified.</w:t>
      </w:r>
      <w:r/>
    </w:p>
    <w:p>
      <w:r/>
      <w:r>
        <w:t>In addition to this new project, Ferrell will appear in the comedy film "You're Cordially Invited," alongside Reese Witherspoon, and the animated feature "Despicable Me 4," where he voices the character Maxime Le Mal. "Despicable Me 4" will debut in the United States on July 3 and will feature returning voices from Steve Carrell, Kristen Wiig, and Steve Coogan, among others. Musician Pharrell Williams will contribute to the film's soundtrack.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