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Actress Amy Adams and Husband Darren Le Gallo Celebrate Daughter's 14th Birthday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Actress Amy Adams and her husband Darren Le Gallo celebrated their daughter Aviana's 14th birthday on Thursday. Le Gallo commemorated the occasion with a heartfelt social media post, including a photo of Aviana by the beach. In his message, he expressed pride and gratitude while reflecting on how quickly time has passed.</w:t>
      </w:r>
      <w:r/>
    </w:p>
    <w:p>
      <w:r/>
      <w:r>
        <w:t>Le Gallo's post garnered attention, with notable figures like Jeremy Renner and Michael Beatty, Adams' ex, offering birthday wishes for Aviana. Adams and Le Gallo met in 2001 in an acting class and began dating a year later. They got engaged in 2008 and welcomed Aviana in 2010. After a long engagement, the couple married in 2015 in Santa Barbara, California.</w:t>
      </w:r>
      <w:r/>
    </w:p>
    <w:p>
      <w:r/>
      <w:r>
        <w:t>Amy Adams has been vocal about setting a positive example for her daughter, emphasizing the importance of personal growth and potential. Professionally, Adams will star in the upcoming Searchlight Pictures film "Nightbitch," which is scheduled for release on December 6,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