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Gudrun Ure, Star of 80s Children's Series 'Super Gran,' Dies at 98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Gudrun Ure, renowned for her portrayal of the titular character in the 1980s ITV children’s series "Super Gran," has passed away at the age of 98. Born on March 12, 1926, in Milton of Campsie, Stirlingshire, she was 59 when she gained widespread fame for her role in "Super Gran," which ran from 1985 to 1987. The character, Granny Smith, acquires superpowers after being hit by a magic ray and uses them to defend the fictional town of Chiselton from villains, including the main antagonist Scunner Campbell, played by Iain Cuthbertson.</w:t>
      </w:r>
      <w:r/>
    </w:p>
    <w:p>
      <w:r/>
      <w:r>
        <w:t>Ure's career spanned over 40 years before landing this iconic role. She did significant stage work, including a memorable performance as Desdemona in Orson Welles's 1951 production of "Othello" at the St James's Theatre in London. Ure also contributed to several radio and television productions and appeared alongside prominent actors such as Gregory Peck and Donald Sinden in films like "The Million Pound Note" (1954) and "Doctor in the House" (1954).</w:t>
      </w:r>
      <w:r/>
    </w:p>
    <w:p>
      <w:r/>
      <w:r>
        <w:t>Later in her career, Ure continued to make television appearances, including roles in "Life After Life" (1990), "The Crow Road" (1996), and her final on-screen role in "Casualty" (2009). Ure married John Ramsay in 1964, who predeceased her in 2008. She is survived by her stepson, Gordon. Gudrun Henderson Ure passed away on May 14,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