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Lily Gladstone and Director Ron Howard Attend Variety Welcome Party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Cannes Film Festival, actress Lily Gladstone and director Ron Howard attended the Variety Welcome Party at Lucia Beach on Thursday. Lily Gladstone, 37, appeared in a sleeveless sequin black gown with colorful detailing and a plunging neckline, paired with silver metallic heels and round drop earrings. Ron Howard was dressed in a light suit with a white T-shirt, trainers, and a baseball cap.</w:t>
      </w:r>
      <w:r/>
    </w:p>
    <w:p>
      <w:r/>
      <w:r>
        <w:t xml:space="preserve">The evening saw Variety honor Ron Howard with the Profile in Excellence Award, which was presented to him by Lily Gladstone. Ron Howard first gained fame on the ABC sitcom "Happy Days" and later directed films such as "Apollo 13" and "A Beautiful Mind", for which he won Oscars for Best Picture and Best Director. </w:t>
      </w:r>
      <w:r/>
    </w:p>
    <w:p>
      <w:r/>
      <w:r>
        <w:t>During the festival, Lily Gladstone, who is also a jury member, interacted warmly with the crowds at the opening premiere and posed for pictures with Greta Gerwig, the jury president. The Cannes Film Festival, which started in 1939 and has been held annually since 1946, remains one of the world’s most prestigious film events. Its top prize, the Palme d'Or, has been awarded to notable films like "Taxi Driver" and "Pulp Fiction."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