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Amanda Batula Addresses Romance Rumors with 'Summer House' Co-Star Jesse Solomon in TikTok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Amanda Batula addressed and dismissed romance rumors involving her "Summer House" co-star, Jesse Solomon, in a TikTok video posted on Tuesday. Batula, 32, responded to a fan’s comment, noting the rising search interest in Solomon with humor. She emphasized to her followers, "You guys are out of control," and insisted, "Enough. It's never gonna happen."</w:t>
      </w:r>
      <w:r/>
    </w:p>
    <w:p>
      <w:r/>
      <w:r>
        <w:t>Batula and her husband, Kyle Cooke, both star on the Bravo reality series "Summer House." The couple began dating in 2015, joined the show in its first season in 2017, and married in 2021. Their relationship has been marked by ups and downs, including Cooke's infidelity in 2018.</w:t>
      </w:r>
      <w:r/>
    </w:p>
    <w:p>
      <w:r/>
      <w:r>
        <w:t>Rumors of Batula and Solomon’s potential romance were sparked by their flirty interactions on Instagram. Despite these public exchanges, Batula firmly refuted any romantic involvement with Solomon in her TikTok video.</w:t>
      </w:r>
      <w:r/>
    </w:p>
    <w:p>
      <w:r/>
      <w:r>
        <w:t>The eighth season of "Summer House" premiered in February, with the final episode scheduled for May 30. The season has featured Batula and Cooke navigating challenges in their marriage and business, including Batula stepping back from their shared alcohol brand, Loverboy. She cited this decision as beneficial for their relationship, reducing professional conflicts that were affecting their personal lives.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