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Ant McPartlin announces birth of son with second wife, sparking mixed reactions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Ant McPartlin, British television presenter, recently announced the birth of his son Wilder McPartlin with his second wife, Anne-Marie Corbett. The news broke on social media, where McPartlin shared a photo of himself cradling the newborn. However, it has been revealed that McPartlin's first wife, Lisa Armstrong, learned about the pregnancy only in December through a Daily Mail article featuring photos of Corbett with a baby bump. Armstrong reportedly discovered the news of Wilder's birth from McPartlin's social media post, which has sparked reactions among her friends who labeled the situation as hurtful. McPartlin and Armstrong were married for over 20 years and had tried unsuccessfully to have children. Their divorce happened approximately eight years ago, and McPartlin subsequently began a relationship with their former personal assistant, Anne-Marie Corbett.</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