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Antonello Manacorda and Kammerakademie Potsdam Release Beethoven's Symphonies on Five CDs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Antonello Manacorda, along with the Kammerakademie Potsdam, has released a new recording of Beethoven's complete symphonies under Sony Classical, comprising five CDs. Despite showcasing lean and bright sound with crisp string articulation, the release has been described as lacking distinct character and excitement. The recordings mix concert and studio sessions and feature a sizable chamber orchestra that employs both gut and metal strings, alongside natural trumpets and horns with modern woodwinds. While the performances are efficient and technically sound, they remain unremarkable when compared to the numerous existing versions of Beethoven’s symphonies.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