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Ariana Grande to Star as Glinda the Good Witch in 'Wicked' Movie Adaptation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Ariana Grande revealed a childhood throwback photo on Instagram, dressed as Dorothy Gale from "The Wizard of Oz." Now 30, Grande is starring as Glinda the Good Witch in the upcoming two-part movie adaptation of the Broadway musical "Wicked," directed by Jon M. Chu. The anticipated films, set to release Part One on November 24, 2023, will explore the backstory of "The Wizard of Oz," focusing on the friendship between Elphaba, played by Cynthia Erivo, and Glinda. The cast also includes Jeff Goldblum as The Wizard and Michelle Yeoh as Madame Morrible.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