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Awkward moment as Kyle Sandilands compliments Billie Eilish's eyebrows during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Thursday's Kyle And Jackie O Show, radio host Kyle Sandilands, 52, encountered an awkward moment during an interview with 22-year-old pop star Billie Eilish. Sandilands and co-host Jackie 'O' Henderson, 49, spoke with Eilish over a video link to discuss her new album, Hit Me Hard And Soft.</w:t>
      </w:r>
      <w:r/>
    </w:p>
    <w:p>
      <w:r/>
      <w:r>
        <w:t>The uncomfortable instance arose when Kyle complimented Billie Eilish's eyebrows. "I've never said this to a woman before, but they're some amazing eyebrows. I can't stop looking at the eyebrows," he remarked. Jackie O agreed, noting the eyebrows were "very good."</w:t>
      </w:r>
      <w:r/>
    </w:p>
    <w:p>
      <w:r/>
      <w:r>
        <w:t>Kyle then joked about Jackie's eyebrows, comparing them to the McDonald's logo due to over-plucking in the nineties. Jackie laughed, explaining that it was a common trend influenced by Pamela Anderson’s style.</w:t>
      </w:r>
      <w:r/>
    </w:p>
    <w:p>
      <w:r/>
      <w:r>
        <w:t>Billie Eilish questioned whether Kyle would have given the same compliment to a man. "Wait, so are you out here telling men their eyebrows are awesome?" she asked. Kyle, momentarily flustered, defended his comment by stating he does compliment eyebrows. Eilish pressed again, leading Kyle to awkwardly clarify that her eyebrows looked significant on the giant screen, finally concluding, "And they're bloody lovely," before wrapping up the interview.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