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Outdoor Kitchens for Al Fresco Cooking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Best Outdoor Kitchens for Al Fresco Cooking in 2024</w:t>
      </w:r>
      <w:r/>
    </w:p>
    <w:p>
      <w:r/>
      <w:r>
        <w:t>Outdoor kitchens are becoming increasingly popular among UK homeowners, with 20% having already integrated them into their gardens, according to research by Which?. These setups extend the capabilities of traditional barbecue stations by providing comprehensive cooking and storage solutions in an outdoor setting.</w:t>
      </w:r>
      <w:r/>
    </w:p>
    <w:p>
      <w:r/>
      <w:r>
        <w:rPr>
          <w:b/>
        </w:rPr>
        <w:t>Popular Outdoor Kitchen Options:</w:t>
      </w:r>
      <w:r/>
    </w:p>
    <w:p>
      <w:r/>
      <w:r>
        <w:t xml:space="preserve">1. </w:t>
      </w:r>
      <w:r>
        <w:rPr>
          <w:b/>
        </w:rPr>
        <w:t>Maze - Linear Outdoor Kitchen 6 Burner:</w:t>
      </w:r>
      <w:r>
        <w:t xml:space="preserve">- </w:t>
      </w:r>
      <w:r>
        <w:rPr>
          <w:b/>
        </w:rPr>
        <w:t>Dimensions:</w:t>
      </w:r>
      <w:r>
        <w:t xml:space="preserve"> H119 x D60cm x W294cm - </w:t>
      </w:r>
      <w:r>
        <w:rPr>
          <w:b/>
        </w:rPr>
        <w:t>Features:</w:t>
      </w:r>
      <w:r>
        <w:t xml:space="preserve"> Six-burner grill, LED lights, built-in sink with tap, outdoor fridge, 304-grade stainless steel, includes pizza oven and rotisserie kit. - </w:t>
      </w:r>
      <w:r>
        <w:rPr>
          <w:b/>
        </w:rPr>
        <w:t>Price:</w:t>
      </w:r>
      <w:r>
        <w:t xml:space="preserve"> £3400, available at Maze.</w:t>
      </w:r>
      <w:r/>
    </w:p>
    <w:p>
      <w:r/>
      <w:r>
        <w:t xml:space="preserve">2. </w:t>
      </w:r>
      <w:r>
        <w:rPr>
          <w:b/>
        </w:rPr>
        <w:t>Everdure KILN Stainless Steel Pizza Station:</w:t>
      </w:r>
      <w:r>
        <w:t xml:space="preserve">- </w:t>
      </w:r>
      <w:r>
        <w:rPr>
          <w:b/>
        </w:rPr>
        <w:t>Dimensions:</w:t>
      </w:r>
      <w:r>
        <w:t xml:space="preserve"> H96.5 x W140 x D64cm - </w:t>
      </w:r>
      <w:r>
        <w:rPr>
          <w:b/>
        </w:rPr>
        <w:t>Features:</w:t>
      </w:r>
      <w:r>
        <w:t xml:space="preserve"> Compatible with most portable pizza ovens, five removable trays, plenty of storage, stainless steel benchtop, side handles, castor wheels. - </w:t>
      </w:r>
      <w:r>
        <w:rPr>
          <w:b/>
        </w:rPr>
        <w:t>Price:</w:t>
      </w:r>
      <w:r>
        <w:t xml:space="preserve"> £899, available at John Lewis.</w:t>
      </w:r>
      <w:r/>
    </w:p>
    <w:p>
      <w:r/>
      <w:r>
        <w:t xml:space="preserve">3. </w:t>
      </w:r>
      <w:r>
        <w:rPr>
          <w:b/>
        </w:rPr>
        <w:t>Dunelm Double BBQ Table:</w:t>
      </w:r>
      <w:r>
        <w:t xml:space="preserve">- </w:t>
      </w:r>
      <w:r>
        <w:rPr>
          <w:b/>
        </w:rPr>
        <w:t>Dimensions:</w:t>
      </w:r>
      <w:r>
        <w:t xml:space="preserve"> H90 x W115 x D52cm - </w:t>
      </w:r>
      <w:r>
        <w:rPr>
          <w:b/>
        </w:rPr>
        <w:t>Features:</w:t>
      </w:r>
      <w:r>
        <w:t xml:space="preserve"> Wheeled table for extra prep space, made from steel and moulded resin, water-resistant, two-year guarantee. - </w:t>
      </w:r>
      <w:r>
        <w:rPr>
          <w:b/>
        </w:rPr>
        <w:t>Price:</w:t>
      </w:r>
      <w:r>
        <w:t xml:space="preserve"> £289, available at Dunelm.</w:t>
      </w:r>
      <w:r/>
    </w:p>
    <w:p>
      <w:r/>
      <w:r>
        <w:t xml:space="preserve">4. </w:t>
      </w:r>
      <w:r>
        <w:rPr>
          <w:b/>
        </w:rPr>
        <w:t>Keter Unity XL Outdoor Kitchen Cart with Storage - Graphite:</w:t>
      </w:r>
      <w:r>
        <w:t xml:space="preserve">- </w:t>
      </w:r>
      <w:r>
        <w:rPr>
          <w:b/>
        </w:rPr>
        <w:t>Dimensions:</w:t>
      </w:r>
      <w:r>
        <w:t xml:space="preserve"> H89.6 x W51.7 x L134cm - </w:t>
      </w:r>
      <w:r>
        <w:rPr>
          <w:b/>
        </w:rPr>
        <w:t>Features:</w:t>
      </w:r>
      <w:r>
        <w:t xml:space="preserve"> Weather-resistant and portable, includes sidebars, bottle opener, spice rack, and four hook hangers. - </w:t>
      </w:r>
      <w:r>
        <w:rPr>
          <w:b/>
        </w:rPr>
        <w:t>Price:</w:t>
      </w:r>
      <w:r>
        <w:t xml:space="preserve"> £338.54, available at Wayfair.</w:t>
      </w:r>
      <w:r/>
    </w:p>
    <w:p>
      <w:r/>
      <w:r>
        <w:t xml:space="preserve">5. </w:t>
      </w:r>
      <w:r>
        <w:rPr>
          <w:b/>
        </w:rPr>
        <w:t>Palazzetti 803004910 Marbella Outdoor BBQ Kitchen:</w:t>
      </w:r>
      <w:r>
        <w:t xml:space="preserve">- </w:t>
      </w:r>
      <w:r>
        <w:rPr>
          <w:b/>
        </w:rPr>
        <w:t>Dimensions:</w:t>
      </w:r>
      <w:r>
        <w:t xml:space="preserve"> H237 x W270 x D70cm - </w:t>
      </w:r>
      <w:r>
        <w:rPr>
          <w:b/>
        </w:rPr>
        <w:t>Features:</w:t>
      </w:r>
      <w:r>
        <w:t xml:space="preserve"> Includes wood/charcoal BBQ, twin gas hob, sink, shelves for storage, made from concrete and steel, includes adhesive and sealant paint. - </w:t>
      </w:r>
      <w:r>
        <w:rPr>
          <w:b/>
        </w:rPr>
        <w:t>Price:</w:t>
      </w:r>
      <w:r>
        <w:t xml:space="preserve"> £2356, available at B&amp;Q.</w:t>
      </w:r>
      <w:r/>
    </w:p>
    <w:p>
      <w:r/>
      <w:r>
        <w:t xml:space="preserve">6. </w:t>
      </w:r>
      <w:r>
        <w:rPr>
          <w:b/>
        </w:rPr>
        <w:t>Cox &amp; Cox The Long Island BBQ &amp; Integrated Storage Cabinet:</w:t>
      </w:r>
      <w:r>
        <w:t xml:space="preserve">- </w:t>
      </w:r>
      <w:r>
        <w:rPr>
          <w:b/>
        </w:rPr>
        <w:t>Dimensions:</w:t>
      </w:r>
      <w:r>
        <w:t xml:space="preserve"> H121.5 x W202 x D65cm - </w:t>
      </w:r>
      <w:r>
        <w:rPr>
          <w:b/>
        </w:rPr>
        <w:t>Features:</w:t>
      </w:r>
      <w:r>
        <w:t xml:space="preserve"> Hybrid gas and coal BBQ with stainless steel finish, glass viewing hood, LED control, ceramic sear burner shelf, customizable with pizza stone or wok. - </w:t>
      </w:r>
      <w:r>
        <w:rPr>
          <w:b/>
        </w:rPr>
        <w:t>Price:</w:t>
      </w:r>
      <w:r>
        <w:t xml:space="preserve"> £2850, available at Cox &amp; Cox.</w:t>
      </w:r>
      <w:r/>
    </w:p>
    <w:p>
      <w:r/>
      <w:r>
        <w:t xml:space="preserve">7. </w:t>
      </w:r>
      <w:r>
        <w:rPr>
          <w:b/>
        </w:rPr>
        <w:t>IKEA GRILLSKÄR Outdoor Kitchen:</w:t>
      </w:r>
      <w:r>
        <w:t xml:space="preserve">- </w:t>
      </w:r>
      <w:r>
        <w:rPr>
          <w:b/>
        </w:rPr>
        <w:t>Dimensions:</w:t>
      </w:r>
      <w:r>
        <w:t xml:space="preserve"> L158 x W61 x H120cm - </w:t>
      </w:r>
      <w:r>
        <w:rPr>
          <w:b/>
        </w:rPr>
        <w:t>Features:</w:t>
      </w:r>
      <w:r>
        <w:t xml:space="preserve"> Gas BBQ, stainless steel top, two storage shelves, stationary unit, flat-packed. - </w:t>
      </w:r>
      <w:r>
        <w:rPr>
          <w:b/>
        </w:rPr>
        <w:t>Price:</w:t>
      </w:r>
      <w:r>
        <w:t xml:space="preserve"> £640, available at IKEA.</w:t>
      </w:r>
      <w:r/>
    </w:p>
    <w:p>
      <w:r/>
      <w:r>
        <w:t>These outdoor kitchen options cater to a variety of cooking styles and garden sizes, offering enhancements that make garden cooking more convenient and enjoyable.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