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Spotted Walking with Daughter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Bradley Cooper was recently seen taking a walk with his six-year-old daughter, Lea, in New York City. The 49-year-old actor kept his daughter close while navigating the city's busy streets on Thursday afternoon. Cooper dressed casually for the outing, sporting a zip-up Adidas jacket layered over a gray hoodie, along with loose-fitting sweatpants and tri-tone athletic shoes. He accessorized with a pair of tinted sunglasses.</w:t>
      </w:r>
      <w:r/>
    </w:p>
    <w:p>
      <w:r/>
      <w:r>
        <w:t>Bradley Cooper shares his daughter with his former partner, Irina Shayk, a 38-year-old model whom he began dating in 2015. The couple welcomed Lea in 2017 but separated amicably in 2019. Despite their split, they have maintained a friendly relationship and co-parent their daughter. In an interview with Elle, Shayk praised Cooper as "the best father Lea and I could dream of," highlighting their collaboration in balancing busy schedules to stay involved in Lea's life.</w:t>
      </w:r>
      <w:r/>
    </w:p>
    <w:p>
      <w:r/>
      <w:r>
        <w:t>Cooper has since started a relationship with 29-year-old model Gigi Hadid. The couple was first spotted together in October of the previous year, and reports suggest Shayk introduced them. Although Cooper and Hadid have met on social occasions in the past, their relationship became public in January when they were seen holding hands during a trip to London. They have been seen together multiple times since then.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