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Got Talent Astounds with Striptease and Magical Car Reunion 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Britain's Got Talent Shocks and Delights with Striptease Act and Magical Car Reunion</w:t>
      </w:r>
      <w:r/>
    </w:p>
    <w:p>
      <w:r/>
      <w:r>
        <w:t>On Saturday night's episode of Britain's Got Talent, judges were left astonished by a series of surprising performances at the London arena. A duo of male jugglers captivated the audience and judges by stripping down to Union Jack boxers during their act, showcasing their muscular physiques. The performance received enthusiastic reactions from all four judges—Simon Cowell, Amanda Holden, Alesha Dixon, and Bruno Tonioli—ultimately earning four yeses.</w:t>
      </w:r>
      <w:r/>
    </w:p>
    <w:p>
      <w:r/>
      <w:r>
        <w:t>Simon Cowell commented on Bruno Tonioli's visible excitement, noting, "I've never seen Bruno so happy in my life." The risqué act, designed to push boundaries, left a memorable impact on the panel.</w:t>
      </w:r>
      <w:r/>
    </w:p>
    <w:p>
      <w:r/>
      <w:r>
        <w:t>In another segment, a comedic opera performance by Natalie Choquette turned chaotic as a food fight ensued. Choquette sang while eating spaghetti, and the act culminated in Simon Cowell being splattered with pasta and tomato sauce.</w:t>
      </w:r>
      <w:r/>
    </w:p>
    <w:p>
      <w:r/>
      <w:r>
        <w:t>Additionally, a magician named Trixy performed an emotional and impressive trick involving Simon Cowell's memories. Trixy, an electrical engineer, created a "magical moment in time" by borrowing Bruno Tonioli’s watch and using 50 photographs from Simon’s past. The act concluded with the reunion of Simon and his vintage 1971 Triumph TR6 sports car, which he owned three decades ago. Simon was visibly moved, even kissing the car bonnet.</w:t>
      </w:r>
      <w:r/>
    </w:p>
    <w:p>
      <w:r/>
      <w:r>
        <w:t>Britain's Got Talent continues Saturday at 7.30 pm, promising more surprising and diverse 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