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Academy Awards Recognize 'Squid Game: The Challenge' and Tricky Brainteasers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BAFTA Success for “Squid Game: The Challenge” and Tricky Brainteasers</w:t>
      </w:r>
      <w:r/>
    </w:p>
    <w:p>
      <w:r/>
      <w:r>
        <w:t>On Sunday night at the British Academy of Film and Television Arts (BAFTA) awards ceremony, "Squid Game: The Challenge" won the award for Best Reality Series. Created by entertainment company VSO and inspired by the popular series, this show brings together participants to tackle difficult puzzles and challenges, mimicking the intense scenarios seen in the original "Squid Game."</w:t>
      </w:r>
      <w:r/>
    </w:p>
    <w:p>
      <w:r/>
      <w:r>
        <w:t>One such brainteaser circulated by VSO involves finding a player among a group who is missing a zipper on their jacket. The average time to solve this puzzle is 40 seconds, with those solving it faster often regarded as possessing a high IQ. For assistance, it is recommended to focus on the right side of the image and scan from the top downwards.</w:t>
      </w:r>
      <w:r/>
    </w:p>
    <w:p>
      <w:r/>
      <w:r>
        <w:t>Another challenging brainteaser includes spotting a camouflaged bee amidst a meadow of colorful flowers. Created by 888Casino, the average discovery time for this puzzle is 28 seconds. To find the bee, it’s helpful to concentrate on the yellow flowers in the bottom left of the image.</w:t>
      </w:r>
      <w:r/>
    </w:p>
    <w:p>
      <w:r/>
      <w:r>
        <w:t>Lastly, Idealo offers a puzzle where participants need to locate a missing petal among multi-colored flowers. This task requires keen observation skills and ideally 20/20 vision. If struggling, focusing on the bottom right of the image may help.</w:t>
      </w:r>
      <w:r/>
    </w:p>
    <w:p>
      <w:r/>
      <w:r>
        <w:t>These brainteasers provide not only entertainment but also a test of one’s observation and cognitive skills.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