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Actress Gudrun Ure, Best Known for 'Super Gran,' Passes Away at 98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actress Gudrun Ure, best known for her role in the 1980s TV series "Super Gran," passed away peacefully in London at the age of 98. Born in Milton of Campsie, Stirlingshire, in March 1926, Ure had a varied acting career spanning several decades.</w:t>
      </w:r>
      <w:r/>
    </w:p>
    <w:p>
      <w:r/>
      <w:r>
        <w:t>Despite her serious acting credentials, including a notable performance opposite Orson Welles in a 1951 staging of "Othello," Ure gained widespread fame through her portrayal of Super Gran, a character in the ITV children's show that aired from 1985 to 1987. The series followed Granny Smith, who acquires magical powers and uses them to protect the residents of Chiselton from various threats. The show became an international hit, broadcast in over 60 countries, and featured guest stars such as Patrick Troughton, Billy Connolly, and George Best.</w:t>
      </w:r>
      <w:r/>
    </w:p>
    <w:p>
      <w:r/>
      <w:r>
        <w:t>In addition to "Super Gran," Ure's distinguished career included roles in TV series like "Doctor in the House," "Carry On Regardless," "Casualty," and "Midsomer Murders." She also played a significant role in the 1996 BBC Scotland adaptation of Iain Banks’s novel "The Crow Road," where she portrayed Margot McHoan, an influential character pivotal to the story’s plot.</w:t>
      </w:r>
      <w:r/>
    </w:p>
    <w:p>
      <w:r/>
      <w:r>
        <w:t>Gudrun Ure continued to speak fondly of her acting career and remained proud of her role in "Super Gran" until her passing.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