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Bugzy Malone Reveals Daily Routine for Self-Improvement and Creative Inspiration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Manchester-born rapper Bugzy Malone, also known as Aaron Daniel Davies, recently detailed his rigorous daily routine aimed at self-improvement. Renowned for significantly contributing to grime music's prominence in the UK mainstream, Bugzy, 33, adheres to a structured regimen that includes physical fitness, professional development, and personal growth.</w:t>
      </w:r>
      <w:r/>
    </w:p>
    <w:p>
      <w:r/>
      <w:r>
        <w:t>Bugzy's day begins with a 5k run, followed by a breakfast of oats, nuts, and yogurt. Three times a week, he takes a "boiling hot" bath at 6am to help his body recover from intense training and avoid injury. By 9am, he engages in boxing or strength training in his home gym and continues until 11am. His afternoons are dedicated to meetings or studio sessions, with meals at around 4pm and 7-8pm. He ensures he goes to bed early, unwinding with audio books, psychology videos, or films.</w:t>
      </w:r>
      <w:r/>
    </w:p>
    <w:p>
      <w:r/>
      <w:r>
        <w:t>In a recent interview with Loaded magazine, Bugzy emphasized his commitment to positive habits and self-reflection, mentioning he eliminates negativity from his life and strives for daily improvement. He also criticized influencers who promote motivational content without living by those principles themselves.</w:t>
      </w:r>
      <w:r/>
    </w:p>
    <w:p>
      <w:r/>
      <w:r>
        <w:t>Bugzy's remarks come amid ongoing tensions with fellow grime artist Stormzy, rekindled by a recent controversial track aimed at Stormzy and his girlfriend, Maya Jama. This feud, originating in 2017, has seen multiple exchanges through their music, inciting significant fan reactions on social media.</w:t>
      </w:r>
      <w:r/>
    </w:p>
    <w:p>
      <w:r/>
      <w:r>
        <w:t>Additionally, Bugzy shares a glimpse into his quieter moments, enjoying saunas with Beethoven's music and maintaining a balanced approach to fitness and relaxation.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