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Bride's Wedding Mishaps Go Viral on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Amanda Scheller, a newlywed from Canada, took to TikTok to describe a series of humorous mishaps that occurred during her wedding day celebration in Litibu, Mexico, with husband Sequoyah Stonecipher. The video, which has garnered more than 2.6 million views, depicts Amanda and Sequoyah embracing a carefree attitude as various things went awry throughout their event.</w:t>
      </w:r>
      <w:r/>
    </w:p>
    <w:p>
      <w:r/>
      <w:r>
        <w:t xml:space="preserve">The footage opens with Amanda humorously failing to throw her bouquet correctly, missing the target group of women on the dancefloor. Amanda candidly narrates her experience, admitting to having had "a couple of drinks" which contributed to the mishaps. </w:t>
      </w:r>
      <w:r/>
    </w:p>
    <w:p>
      <w:r/>
      <w:r>
        <w:t>During their first dance, both Amanda and Sequoyah decided to go barefoot but encountered issues as Amanda forgot the moves they had rehearsed. She added that she "dipped the wrong way" and unexpectedly flung herself into Sequoyah’s arms, praising him for his quick reaction in holding her up.</w:t>
      </w:r>
      <w:r/>
    </w:p>
    <w:p>
      <w:r/>
      <w:r>
        <w:t>The video reaches a climax when the couple attempts a finale move, only for Amanda to unintentionally expose herself to their guests. She humorously comments on the moment, dubbing herself "the drunkest bride alive."</w:t>
      </w:r>
      <w:r/>
    </w:p>
    <w:p>
      <w:r/>
      <w:r>
        <w:t>The TikTok clip, accompanied by Cat Janice’s song "Dance You Outta My Head," also has a caption that reads "Failing at briding." The light-hearted approach to the mishaps has been well-received by viewers, who have praised the couple's nonchalant attitude in the comment section. Comments ranged from humorous responses to appreciative remarks about the couple's ability to have fun despite the blunders.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