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Pratt discusses parenting differences and family time during 'The Garfield Movie' promotion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 Pratt, 44, discussed the differences between raising his son and daughters in an interview with E! News while promoting "The Garfield Movie." Pratt shares daughters Lyla, three, and Eloise, almost two, with wife Katherine Schwarzenegger, and has an 11-year-old son, Jack, with ex-wife Anna Faris. Pratt noted that his daughters are more emotional and less inclined to roughhouse compared to his son.</w:t>
      </w:r>
      <w:r/>
    </w:p>
    <w:p>
      <w:r/>
      <w:r>
        <w:t>Pratt also highlighted why he enjoys voice acting roles like in "The Garfield Movie," as it allows him to spend more time with his family. He praised his wife, Katherine, in a Mother's Day tribute on Instagram, applauding her dedication and organizational skills. The post drew some criticism for not mentioning his ex-wife, Anna Faris, which sparked a range of reactions from social media users.</w:t>
      </w:r>
      <w:r/>
    </w:p>
    <w:p>
      <w:r/>
      <w:r>
        <w:t xml:space="preserve">Pratt and Schwarzenegger started dating in 2018 and married in June 2019. They welcomed their daughters in 2020 and 2022. Despite the social media controversy, Pratt continues to focus on his family life and professional endeavors, including the release of The Garfield Movie, set to premiere on May 24. </w:t>
      </w:r>
      <w:r/>
    </w:p>
    <w:p>
      <w:r/>
      <w:r>
        <w:t>The animated film, directed by Mark Dindal, features a cast that includes Nicholas Hoult, Samuel L. Jackson, and Hannah Waddingham, among others. The plot follows Garfield's adventures after reuniting with his long-lost father, Vic.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